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37148">
      <w:pPr>
        <w:rPr>
          <w:rFonts w:hint="default"/>
        </w:rPr>
      </w:pPr>
      <w:r>
        <w:rPr>
          <w:rFonts w:hint="default"/>
        </w:rPr>
        <w:t>[</w:t>
      </w:r>
    </w:p>
    <w:p w14:paraId="60BA0422">
      <w:pPr>
        <w:rPr>
          <w:rFonts w:hint="default"/>
        </w:rPr>
      </w:pPr>
      <w:r>
        <w:rPr>
          <w:rFonts w:hint="default"/>
        </w:rPr>
        <w:t xml:space="preserve">  {</w:t>
      </w:r>
    </w:p>
    <w:p w14:paraId="69706422">
      <w:pPr>
        <w:rPr>
          <w:rFonts w:hint="default"/>
        </w:rPr>
      </w:pPr>
      <w:r>
        <w:rPr>
          <w:rFonts w:hint="default"/>
        </w:rPr>
        <w:t xml:space="preserve">    "timecodes": {</w:t>
      </w:r>
    </w:p>
    <w:p w14:paraId="79DFC23C">
      <w:pPr>
        <w:rPr>
          <w:rFonts w:hint="default"/>
        </w:rPr>
      </w:pPr>
      <w:r>
        <w:rPr>
          <w:rFonts w:hint="default"/>
        </w:rPr>
        <w:t xml:space="preserve">      "timecodes": [</w:t>
      </w:r>
    </w:p>
    <w:p w14:paraId="0B80FA02">
      <w:pPr>
        <w:rPr>
          <w:rFonts w:hint="default"/>
        </w:rPr>
      </w:pPr>
      <w:r>
        <w:rPr>
          <w:rFonts w:hint="default"/>
        </w:rPr>
        <w:t xml:space="preserve">        {</w:t>
      </w:r>
    </w:p>
    <w:p w14:paraId="4E6792B4">
      <w:pPr>
        <w:rPr>
          <w:rFonts w:hint="default"/>
        </w:rPr>
      </w:pPr>
      <w:r>
        <w:rPr>
          <w:rFonts w:hint="default"/>
        </w:rPr>
        <w:t xml:space="preserve">          "text": "Chwila wolnego czasu, materiały plastyczne, dobra atmosfera oraz przede wszystkim wyobraźnia.",</w:t>
      </w:r>
    </w:p>
    <w:p w14:paraId="2EAEEACB">
      <w:pPr>
        <w:rPr>
          <w:rFonts w:hint="default"/>
        </w:rPr>
      </w:pPr>
      <w:r>
        <w:rPr>
          <w:rFonts w:hint="default"/>
        </w:rPr>
        <w:t xml:space="preserve">          "time": "00:10"</w:t>
      </w:r>
    </w:p>
    <w:p w14:paraId="71C87F97">
      <w:pPr>
        <w:rPr>
          <w:rFonts w:hint="default"/>
        </w:rPr>
      </w:pPr>
      <w:r>
        <w:rPr>
          <w:rFonts w:hint="default"/>
        </w:rPr>
        <w:t xml:space="preserve">        }</w:t>
      </w:r>
    </w:p>
    <w:p w14:paraId="23E6A676">
      <w:pPr>
        <w:rPr>
          <w:rFonts w:hint="default"/>
        </w:rPr>
      </w:pPr>
      <w:r>
        <w:rPr>
          <w:rFonts w:hint="default"/>
        </w:rPr>
        <w:t xml:space="preserve">      ]</w:t>
      </w:r>
    </w:p>
    <w:p w14:paraId="0AECC8E7">
      <w:pPr>
        <w:rPr>
          <w:rFonts w:hint="default"/>
        </w:rPr>
      </w:pPr>
      <w:r>
        <w:rPr>
          <w:rFonts w:hint="default"/>
        </w:rPr>
        <w:t xml:space="preserve">    }</w:t>
      </w:r>
    </w:p>
    <w:p w14:paraId="176857D7">
      <w:pPr>
        <w:rPr>
          <w:rFonts w:hint="default"/>
        </w:rPr>
      </w:pPr>
      <w:r>
        <w:rPr>
          <w:rFonts w:hint="default"/>
        </w:rPr>
        <w:t xml:space="preserve">  },</w:t>
      </w:r>
    </w:p>
    <w:p w14:paraId="53C327F9">
      <w:pPr>
        <w:rPr>
          <w:rFonts w:hint="default"/>
        </w:rPr>
      </w:pPr>
      <w:r>
        <w:rPr>
          <w:rFonts w:hint="default"/>
        </w:rPr>
        <w:t xml:space="preserve">  {</w:t>
      </w:r>
    </w:p>
    <w:p w14:paraId="154E4C04">
      <w:pPr>
        <w:rPr>
          <w:rFonts w:hint="default"/>
        </w:rPr>
      </w:pPr>
      <w:r>
        <w:rPr>
          <w:rFonts w:hint="default"/>
        </w:rPr>
        <w:t xml:space="preserve">    "timecodes": {</w:t>
      </w:r>
    </w:p>
    <w:p w14:paraId="2E581A78">
      <w:pPr>
        <w:rPr>
          <w:rFonts w:hint="default"/>
        </w:rPr>
      </w:pPr>
      <w:r>
        <w:rPr>
          <w:rFonts w:hint="default"/>
        </w:rPr>
        <w:t xml:space="preserve">      "timecodes": [</w:t>
      </w:r>
    </w:p>
    <w:p w14:paraId="22DBB6F6">
      <w:pPr>
        <w:rPr>
          <w:rFonts w:hint="default"/>
        </w:rPr>
      </w:pPr>
      <w:r>
        <w:rPr>
          <w:rFonts w:hint="default"/>
        </w:rPr>
        <w:t xml:space="preserve">        {</w:t>
      </w:r>
    </w:p>
    <w:p w14:paraId="35781DD4">
      <w:pPr>
        <w:rPr>
          <w:rFonts w:hint="default"/>
        </w:rPr>
      </w:pPr>
      <w:r>
        <w:rPr>
          <w:rFonts w:hint="default"/>
        </w:rPr>
        <w:t xml:space="preserve">          "text": "Takie połączenie może uszczęśliwić.",</w:t>
      </w:r>
    </w:p>
    <w:p w14:paraId="67E15048">
      <w:pPr>
        <w:rPr>
          <w:rFonts w:hint="default"/>
        </w:rPr>
      </w:pPr>
      <w:r>
        <w:rPr>
          <w:rFonts w:hint="default"/>
        </w:rPr>
        <w:t xml:space="preserve">          "time": "00:17"</w:t>
      </w:r>
    </w:p>
    <w:p w14:paraId="4DD966E3">
      <w:pPr>
        <w:rPr>
          <w:rFonts w:hint="default"/>
        </w:rPr>
      </w:pPr>
      <w:r>
        <w:rPr>
          <w:rFonts w:hint="default"/>
        </w:rPr>
        <w:t xml:space="preserve">        }</w:t>
      </w:r>
    </w:p>
    <w:p w14:paraId="4697F9AD">
      <w:pPr>
        <w:rPr>
          <w:rFonts w:hint="default"/>
        </w:rPr>
      </w:pPr>
      <w:r>
        <w:rPr>
          <w:rFonts w:hint="default"/>
        </w:rPr>
        <w:t xml:space="preserve">      ]</w:t>
      </w:r>
    </w:p>
    <w:p w14:paraId="13B5AB09">
      <w:pPr>
        <w:rPr>
          <w:rFonts w:hint="default"/>
        </w:rPr>
      </w:pPr>
      <w:r>
        <w:rPr>
          <w:rFonts w:hint="default"/>
        </w:rPr>
        <w:t xml:space="preserve">    }</w:t>
      </w:r>
    </w:p>
    <w:p w14:paraId="5D64D133">
      <w:pPr>
        <w:rPr>
          <w:rFonts w:hint="default"/>
        </w:rPr>
      </w:pPr>
      <w:r>
        <w:rPr>
          <w:rFonts w:hint="default"/>
        </w:rPr>
        <w:t xml:space="preserve">  },</w:t>
      </w:r>
    </w:p>
    <w:p w14:paraId="1ABF10A2">
      <w:pPr>
        <w:rPr>
          <w:rFonts w:hint="default"/>
        </w:rPr>
      </w:pPr>
      <w:r>
        <w:rPr>
          <w:rFonts w:hint="default"/>
        </w:rPr>
        <w:t xml:space="preserve">  {</w:t>
      </w:r>
    </w:p>
    <w:p w14:paraId="1AE34764">
      <w:pPr>
        <w:rPr>
          <w:rFonts w:hint="default"/>
        </w:rPr>
      </w:pPr>
      <w:r>
        <w:rPr>
          <w:rFonts w:hint="default"/>
        </w:rPr>
        <w:t xml:space="preserve">    "timecodes": {</w:t>
      </w:r>
    </w:p>
    <w:p w14:paraId="5709B559">
      <w:pPr>
        <w:rPr>
          <w:rFonts w:hint="default"/>
        </w:rPr>
      </w:pPr>
      <w:r>
        <w:rPr>
          <w:rFonts w:hint="default"/>
        </w:rPr>
        <w:t xml:space="preserve">      "timecodes": [</w:t>
      </w:r>
    </w:p>
    <w:p w14:paraId="73C92C10">
      <w:pPr>
        <w:rPr>
          <w:rFonts w:hint="default"/>
        </w:rPr>
      </w:pPr>
      <w:r>
        <w:rPr>
          <w:rFonts w:hint="default"/>
        </w:rPr>
        <w:t xml:space="preserve">        {</w:t>
      </w:r>
    </w:p>
    <w:p w14:paraId="2019A051">
      <w:pPr>
        <w:rPr>
          <w:rFonts w:hint="default"/>
        </w:rPr>
      </w:pPr>
      <w:r>
        <w:rPr>
          <w:rFonts w:hint="default"/>
        </w:rPr>
        <w:t xml:space="preserve">          "text": "Przekonali się o tym uczestnicy kolejnego rodzinnego spotkania ze sztuką w młodzieżowym domu kultury numer 2.",</w:t>
      </w:r>
    </w:p>
    <w:p w14:paraId="1AC4FCA3">
      <w:pPr>
        <w:rPr>
          <w:rFonts w:hint="default"/>
        </w:rPr>
      </w:pPr>
      <w:r>
        <w:rPr>
          <w:rFonts w:hint="default"/>
        </w:rPr>
        <w:t xml:space="preserve">          "time": "00:19"</w:t>
      </w:r>
    </w:p>
    <w:p w14:paraId="685D21E3">
      <w:pPr>
        <w:rPr>
          <w:rFonts w:hint="default"/>
        </w:rPr>
      </w:pPr>
      <w:r>
        <w:rPr>
          <w:rFonts w:hint="default"/>
        </w:rPr>
        <w:t xml:space="preserve">        }</w:t>
      </w:r>
    </w:p>
    <w:p w14:paraId="716F3083">
      <w:pPr>
        <w:rPr>
          <w:rFonts w:hint="default"/>
        </w:rPr>
      </w:pPr>
      <w:r>
        <w:rPr>
          <w:rFonts w:hint="default"/>
        </w:rPr>
        <w:t xml:space="preserve">      ]</w:t>
      </w:r>
    </w:p>
    <w:p w14:paraId="2EF2E39F">
      <w:pPr>
        <w:rPr>
          <w:rFonts w:hint="default"/>
        </w:rPr>
      </w:pPr>
      <w:r>
        <w:rPr>
          <w:rFonts w:hint="default"/>
        </w:rPr>
        <w:t xml:space="preserve">    }</w:t>
      </w:r>
    </w:p>
    <w:p w14:paraId="6A23FA3C">
      <w:pPr>
        <w:rPr>
          <w:rFonts w:hint="default"/>
        </w:rPr>
      </w:pPr>
      <w:r>
        <w:rPr>
          <w:rFonts w:hint="default"/>
        </w:rPr>
        <w:t xml:space="preserve">  },</w:t>
      </w:r>
    </w:p>
    <w:p w14:paraId="2ED71144">
      <w:pPr>
        <w:rPr>
          <w:rFonts w:hint="default"/>
        </w:rPr>
      </w:pPr>
      <w:r>
        <w:rPr>
          <w:rFonts w:hint="default"/>
        </w:rPr>
        <w:t xml:space="preserve">  {</w:t>
      </w:r>
    </w:p>
    <w:p w14:paraId="45BD512C">
      <w:pPr>
        <w:rPr>
          <w:rFonts w:hint="default"/>
        </w:rPr>
      </w:pPr>
      <w:r>
        <w:rPr>
          <w:rFonts w:hint="default"/>
        </w:rPr>
        <w:t xml:space="preserve">    "timecodes": {</w:t>
      </w:r>
    </w:p>
    <w:p w14:paraId="3E2A3581">
      <w:pPr>
        <w:rPr>
          <w:rFonts w:hint="default"/>
        </w:rPr>
      </w:pPr>
      <w:r>
        <w:rPr>
          <w:rFonts w:hint="default"/>
        </w:rPr>
        <w:t xml:space="preserve">      "timecodes": [</w:t>
      </w:r>
    </w:p>
    <w:p w14:paraId="449D4C45">
      <w:pPr>
        <w:rPr>
          <w:rFonts w:hint="default"/>
        </w:rPr>
      </w:pPr>
      <w:r>
        <w:rPr>
          <w:rFonts w:hint="default"/>
        </w:rPr>
        <w:t xml:space="preserve">        {</w:t>
      </w:r>
    </w:p>
    <w:p w14:paraId="0F173AC6">
      <w:pPr>
        <w:rPr>
          <w:rFonts w:hint="default"/>
        </w:rPr>
      </w:pPr>
      <w:r>
        <w:rPr>
          <w:rFonts w:hint="default"/>
        </w:rPr>
        <w:t xml:space="preserve">          "text": "Tradycyjnie tuż przed Świętami Bożego Narodzenia ekipa do zadań specjalnych wzięła się do roboty.",</w:t>
      </w:r>
    </w:p>
    <w:p w14:paraId="10A9F6C8">
      <w:pPr>
        <w:rPr>
          <w:rFonts w:hint="default"/>
        </w:rPr>
      </w:pPr>
      <w:r>
        <w:rPr>
          <w:rFonts w:hint="default"/>
        </w:rPr>
        <w:t xml:space="preserve">          "time": "00:26"</w:t>
      </w:r>
    </w:p>
    <w:p w14:paraId="1C023B7E">
      <w:pPr>
        <w:rPr>
          <w:rFonts w:hint="default"/>
        </w:rPr>
      </w:pPr>
      <w:r>
        <w:rPr>
          <w:rFonts w:hint="default"/>
        </w:rPr>
        <w:t xml:space="preserve">        }</w:t>
      </w:r>
    </w:p>
    <w:p w14:paraId="74AE9A24">
      <w:pPr>
        <w:rPr>
          <w:rFonts w:hint="default"/>
        </w:rPr>
      </w:pPr>
      <w:r>
        <w:rPr>
          <w:rFonts w:hint="default"/>
        </w:rPr>
        <w:t xml:space="preserve">      ]</w:t>
      </w:r>
    </w:p>
    <w:p w14:paraId="1EE46AD9">
      <w:pPr>
        <w:rPr>
          <w:rFonts w:hint="default"/>
        </w:rPr>
      </w:pPr>
      <w:r>
        <w:rPr>
          <w:rFonts w:hint="default"/>
        </w:rPr>
        <w:t xml:space="preserve">    }</w:t>
      </w:r>
    </w:p>
    <w:p w14:paraId="6B46338B">
      <w:pPr>
        <w:rPr>
          <w:rFonts w:hint="default"/>
        </w:rPr>
      </w:pPr>
      <w:r>
        <w:rPr>
          <w:rFonts w:hint="default"/>
        </w:rPr>
        <w:t xml:space="preserve">  },</w:t>
      </w:r>
    </w:p>
    <w:p w14:paraId="41E1BF67">
      <w:pPr>
        <w:rPr>
          <w:rFonts w:hint="default"/>
        </w:rPr>
      </w:pPr>
      <w:r>
        <w:rPr>
          <w:rFonts w:hint="default"/>
        </w:rPr>
        <w:t xml:space="preserve">  {</w:t>
      </w:r>
    </w:p>
    <w:p w14:paraId="31004E7C">
      <w:pPr>
        <w:rPr>
          <w:rFonts w:hint="default"/>
        </w:rPr>
      </w:pPr>
      <w:r>
        <w:rPr>
          <w:rFonts w:hint="default"/>
        </w:rPr>
        <w:t xml:space="preserve">    "timecodes": {</w:t>
      </w:r>
    </w:p>
    <w:p w14:paraId="615B971D">
      <w:pPr>
        <w:rPr>
          <w:rFonts w:hint="default"/>
        </w:rPr>
      </w:pPr>
      <w:r>
        <w:rPr>
          <w:rFonts w:hint="default"/>
        </w:rPr>
        <w:t xml:space="preserve">      "timecodes": [</w:t>
      </w:r>
    </w:p>
    <w:p w14:paraId="54A303B4">
      <w:pPr>
        <w:rPr>
          <w:rFonts w:hint="default"/>
        </w:rPr>
      </w:pPr>
      <w:r>
        <w:rPr>
          <w:rFonts w:hint="default"/>
        </w:rPr>
        <w:t xml:space="preserve">        {</w:t>
      </w:r>
    </w:p>
    <w:p w14:paraId="2B89A44D">
      <w:pPr>
        <w:rPr>
          <w:rFonts w:hint="default"/>
        </w:rPr>
      </w:pPr>
      <w:r>
        <w:rPr>
          <w:rFonts w:hint="default"/>
        </w:rPr>
        <w:t xml:space="preserve">          "text": "Tym razem rodzinne spotkanie ze sztuką odbyło się pod hasłem Świątecznych Anielskich warsztatów.",</w:t>
      </w:r>
    </w:p>
    <w:p w14:paraId="4AA296BB">
      <w:pPr>
        <w:rPr>
          <w:rFonts w:hint="default"/>
        </w:rPr>
      </w:pPr>
      <w:r>
        <w:rPr>
          <w:rFonts w:hint="default"/>
        </w:rPr>
        <w:t xml:space="preserve">          "time": "00:35"</w:t>
      </w:r>
    </w:p>
    <w:p w14:paraId="2BD928BD">
      <w:pPr>
        <w:rPr>
          <w:rFonts w:hint="default"/>
        </w:rPr>
      </w:pPr>
      <w:r>
        <w:rPr>
          <w:rFonts w:hint="default"/>
        </w:rPr>
        <w:t xml:space="preserve">        }</w:t>
      </w:r>
    </w:p>
    <w:p w14:paraId="5582EDEC">
      <w:pPr>
        <w:rPr>
          <w:rFonts w:hint="default"/>
        </w:rPr>
      </w:pPr>
      <w:r>
        <w:rPr>
          <w:rFonts w:hint="default"/>
        </w:rPr>
        <w:t xml:space="preserve">      ]</w:t>
      </w:r>
    </w:p>
    <w:p w14:paraId="35BB2AFD">
      <w:pPr>
        <w:rPr>
          <w:rFonts w:hint="default"/>
        </w:rPr>
      </w:pPr>
      <w:r>
        <w:rPr>
          <w:rFonts w:hint="default"/>
        </w:rPr>
        <w:t xml:space="preserve">    }</w:t>
      </w:r>
    </w:p>
    <w:p w14:paraId="5E2BF4D7">
      <w:pPr>
        <w:rPr>
          <w:rFonts w:hint="default"/>
        </w:rPr>
      </w:pPr>
      <w:r>
        <w:rPr>
          <w:rFonts w:hint="default"/>
        </w:rPr>
        <w:t xml:space="preserve">  },</w:t>
      </w:r>
    </w:p>
    <w:p w14:paraId="21620043">
      <w:pPr>
        <w:rPr>
          <w:rFonts w:hint="default"/>
        </w:rPr>
      </w:pPr>
      <w:r>
        <w:rPr>
          <w:rFonts w:hint="default"/>
        </w:rPr>
        <w:t xml:space="preserve">  {</w:t>
      </w:r>
    </w:p>
    <w:p w14:paraId="17B5583E">
      <w:pPr>
        <w:rPr>
          <w:rFonts w:hint="default"/>
        </w:rPr>
      </w:pPr>
      <w:r>
        <w:rPr>
          <w:rFonts w:hint="default"/>
        </w:rPr>
        <w:t xml:space="preserve">    "timecodes": {</w:t>
      </w:r>
    </w:p>
    <w:p w14:paraId="2ABB583F">
      <w:pPr>
        <w:rPr>
          <w:rFonts w:hint="default"/>
        </w:rPr>
      </w:pPr>
      <w:r>
        <w:rPr>
          <w:rFonts w:hint="default"/>
        </w:rPr>
        <w:t xml:space="preserve">      "timecodes": [</w:t>
      </w:r>
    </w:p>
    <w:p w14:paraId="5692E863">
      <w:pPr>
        <w:rPr>
          <w:rFonts w:hint="default"/>
        </w:rPr>
      </w:pPr>
      <w:r>
        <w:rPr>
          <w:rFonts w:hint="default"/>
        </w:rPr>
        <w:t xml:space="preserve">        {</w:t>
      </w:r>
    </w:p>
    <w:p w14:paraId="58D5673E">
      <w:pPr>
        <w:rPr>
          <w:rFonts w:hint="default"/>
        </w:rPr>
      </w:pPr>
      <w:r>
        <w:rPr>
          <w:rFonts w:hint="default"/>
        </w:rPr>
        <w:t xml:space="preserve">          "text": "\"W tym roku wybraliśmy Anioły i właśnie tymi aniołami będziemy się dzisiaj zajmować, będziemy je tworzyć, takie, takie formy przestrzenne powstaną, właśnie w kształcie Aniołów z różnych materiałów.\"",</w:t>
      </w:r>
    </w:p>
    <w:p w14:paraId="771EA82F">
      <w:pPr>
        <w:rPr>
          <w:rFonts w:hint="default"/>
        </w:rPr>
      </w:pPr>
      <w:r>
        <w:rPr>
          <w:rFonts w:hint="default"/>
        </w:rPr>
        <w:t xml:space="preserve">          "time": "00:40"</w:t>
      </w:r>
    </w:p>
    <w:p w14:paraId="653251FF">
      <w:pPr>
        <w:rPr>
          <w:rFonts w:hint="default"/>
        </w:rPr>
      </w:pPr>
      <w:r>
        <w:rPr>
          <w:rFonts w:hint="default"/>
        </w:rPr>
        <w:t xml:space="preserve">        }</w:t>
      </w:r>
    </w:p>
    <w:p w14:paraId="448DEDCE">
      <w:pPr>
        <w:rPr>
          <w:rFonts w:hint="default"/>
        </w:rPr>
      </w:pPr>
      <w:r>
        <w:rPr>
          <w:rFonts w:hint="default"/>
        </w:rPr>
        <w:t xml:space="preserve">      ]</w:t>
      </w:r>
    </w:p>
    <w:p w14:paraId="59BCFB75">
      <w:pPr>
        <w:rPr>
          <w:rFonts w:hint="default"/>
        </w:rPr>
      </w:pPr>
      <w:r>
        <w:rPr>
          <w:rFonts w:hint="default"/>
        </w:rPr>
        <w:t xml:space="preserve">    }</w:t>
      </w:r>
    </w:p>
    <w:p w14:paraId="03C50747">
      <w:pPr>
        <w:rPr>
          <w:rFonts w:hint="default"/>
        </w:rPr>
      </w:pPr>
      <w:r>
        <w:rPr>
          <w:rFonts w:hint="default"/>
        </w:rPr>
        <w:t xml:space="preserve">  },</w:t>
      </w:r>
    </w:p>
    <w:p w14:paraId="78BE72CF">
      <w:pPr>
        <w:rPr>
          <w:rFonts w:hint="default"/>
        </w:rPr>
      </w:pPr>
      <w:r>
        <w:rPr>
          <w:rFonts w:hint="default"/>
        </w:rPr>
        <w:t xml:space="preserve">  {</w:t>
      </w:r>
    </w:p>
    <w:p w14:paraId="3BD4940C">
      <w:pPr>
        <w:rPr>
          <w:rFonts w:hint="default"/>
        </w:rPr>
      </w:pPr>
      <w:r>
        <w:rPr>
          <w:rFonts w:hint="default"/>
        </w:rPr>
        <w:t xml:space="preserve">    "timecodes": {</w:t>
      </w:r>
    </w:p>
    <w:p w14:paraId="3FA92E93">
      <w:pPr>
        <w:rPr>
          <w:rFonts w:hint="default"/>
        </w:rPr>
      </w:pPr>
      <w:r>
        <w:rPr>
          <w:rFonts w:hint="default"/>
        </w:rPr>
        <w:t xml:space="preserve">      "timecodes": [</w:t>
      </w:r>
    </w:p>
    <w:p w14:paraId="2F30C43E">
      <w:pPr>
        <w:rPr>
          <w:rFonts w:hint="default"/>
        </w:rPr>
      </w:pPr>
      <w:r>
        <w:rPr>
          <w:rFonts w:hint="default"/>
        </w:rPr>
        <w:t xml:space="preserve">        {</w:t>
      </w:r>
    </w:p>
    <w:p w14:paraId="32427B07">
      <w:pPr>
        <w:rPr>
          <w:rFonts w:hint="default"/>
        </w:rPr>
      </w:pPr>
      <w:r>
        <w:rPr>
          <w:rFonts w:hint="default"/>
        </w:rPr>
        <w:t xml:space="preserve">          "text": "\"To takie pytanie, dlaczego Anioły, bo Anioły wydają się takimi dosyć wdzięcznymi postaciami.\"",</w:t>
      </w:r>
    </w:p>
    <w:p w14:paraId="213BD2E6">
      <w:pPr>
        <w:rPr>
          <w:rFonts w:hint="default"/>
        </w:rPr>
      </w:pPr>
      <w:r>
        <w:rPr>
          <w:rFonts w:hint="default"/>
        </w:rPr>
        <w:t xml:space="preserve">          "time": "00:51"</w:t>
      </w:r>
    </w:p>
    <w:p w14:paraId="47898CDA">
      <w:pPr>
        <w:rPr>
          <w:rFonts w:hint="default"/>
        </w:rPr>
      </w:pPr>
      <w:r>
        <w:rPr>
          <w:rFonts w:hint="default"/>
        </w:rPr>
        <w:t xml:space="preserve">        }</w:t>
      </w:r>
    </w:p>
    <w:p w14:paraId="3882299C">
      <w:pPr>
        <w:rPr>
          <w:rFonts w:hint="default"/>
        </w:rPr>
      </w:pPr>
      <w:r>
        <w:rPr>
          <w:rFonts w:hint="default"/>
        </w:rPr>
        <w:t xml:space="preserve">      ]</w:t>
      </w:r>
    </w:p>
    <w:p w14:paraId="61588860">
      <w:pPr>
        <w:rPr>
          <w:rFonts w:hint="default"/>
        </w:rPr>
      </w:pPr>
      <w:r>
        <w:rPr>
          <w:rFonts w:hint="default"/>
        </w:rPr>
        <w:t xml:space="preserve">    }</w:t>
      </w:r>
    </w:p>
    <w:p w14:paraId="2E16E69E">
      <w:pPr>
        <w:rPr>
          <w:rFonts w:hint="default"/>
        </w:rPr>
      </w:pPr>
      <w:r>
        <w:rPr>
          <w:rFonts w:hint="default"/>
        </w:rPr>
        <w:t xml:space="preserve">  },</w:t>
      </w:r>
    </w:p>
    <w:p w14:paraId="751C3BB3">
      <w:pPr>
        <w:rPr>
          <w:rFonts w:hint="default"/>
        </w:rPr>
      </w:pPr>
      <w:r>
        <w:rPr>
          <w:rFonts w:hint="default"/>
        </w:rPr>
        <w:t xml:space="preserve">  {</w:t>
      </w:r>
    </w:p>
    <w:p w14:paraId="6F5BF28E">
      <w:pPr>
        <w:rPr>
          <w:rFonts w:hint="default"/>
        </w:rPr>
      </w:pPr>
      <w:r>
        <w:rPr>
          <w:rFonts w:hint="default"/>
        </w:rPr>
        <w:t xml:space="preserve">    "timecodes": {</w:t>
      </w:r>
    </w:p>
    <w:p w14:paraId="0966595F">
      <w:pPr>
        <w:rPr>
          <w:rFonts w:hint="default"/>
        </w:rPr>
      </w:pPr>
      <w:r>
        <w:rPr>
          <w:rFonts w:hint="default"/>
        </w:rPr>
        <w:t xml:space="preserve">      "timecodes": [</w:t>
      </w:r>
    </w:p>
    <w:p w14:paraId="0961E810">
      <w:pPr>
        <w:rPr>
          <w:rFonts w:hint="default"/>
        </w:rPr>
      </w:pPr>
      <w:r>
        <w:rPr>
          <w:rFonts w:hint="default"/>
        </w:rPr>
        <w:t xml:space="preserve">        {</w:t>
      </w:r>
    </w:p>
    <w:p w14:paraId="4D388B90">
      <w:pPr>
        <w:rPr>
          <w:rFonts w:hint="default"/>
        </w:rPr>
      </w:pPr>
      <w:r>
        <w:rPr>
          <w:rFonts w:hint="default"/>
        </w:rPr>
        <w:t xml:space="preserve">          "text": "\"Tak, szczególnie że kojarzą się z tym okresem przedświątecznym i świątecznym. kojarzą się z historią związaną z Bożym Narodzeniem i jako tacy posłańcy z dobrą nowiną chcemy żeby też te dobre wieści, różne związane z życiem w ogóle, także były doświadczeniem naszych uczestników.\"",</w:t>
      </w:r>
    </w:p>
    <w:p w14:paraId="2764A82B">
      <w:pPr>
        <w:rPr>
          <w:rFonts w:hint="default"/>
        </w:rPr>
      </w:pPr>
      <w:r>
        <w:rPr>
          <w:rFonts w:hint="default"/>
        </w:rPr>
        <w:t xml:space="preserve">          "time": "00:56"</w:t>
      </w:r>
    </w:p>
    <w:p w14:paraId="4A144CBC">
      <w:pPr>
        <w:rPr>
          <w:rFonts w:hint="default"/>
        </w:rPr>
      </w:pPr>
      <w:r>
        <w:rPr>
          <w:rFonts w:hint="default"/>
        </w:rPr>
        <w:t xml:space="preserve">        }</w:t>
      </w:r>
    </w:p>
    <w:p w14:paraId="2FC36AEB">
      <w:pPr>
        <w:rPr>
          <w:rFonts w:hint="default"/>
        </w:rPr>
      </w:pPr>
      <w:r>
        <w:rPr>
          <w:rFonts w:hint="default"/>
        </w:rPr>
        <w:t xml:space="preserve">      ]</w:t>
      </w:r>
    </w:p>
    <w:p w14:paraId="295FFAA4">
      <w:pPr>
        <w:rPr>
          <w:rFonts w:hint="default"/>
        </w:rPr>
      </w:pPr>
      <w:r>
        <w:rPr>
          <w:rFonts w:hint="default"/>
        </w:rPr>
        <w:t xml:space="preserve">    }</w:t>
      </w:r>
    </w:p>
    <w:p w14:paraId="01FDE87C">
      <w:pPr>
        <w:rPr>
          <w:rFonts w:hint="default"/>
        </w:rPr>
      </w:pPr>
      <w:r>
        <w:rPr>
          <w:rFonts w:hint="default"/>
        </w:rPr>
        <w:t xml:space="preserve">  },</w:t>
      </w:r>
    </w:p>
    <w:p w14:paraId="56EA656D">
      <w:pPr>
        <w:rPr>
          <w:rFonts w:hint="default"/>
        </w:rPr>
      </w:pPr>
      <w:r>
        <w:rPr>
          <w:rFonts w:hint="default"/>
        </w:rPr>
        <w:t xml:space="preserve">  {</w:t>
      </w:r>
    </w:p>
    <w:p w14:paraId="34793D41">
      <w:pPr>
        <w:rPr>
          <w:rFonts w:hint="default"/>
        </w:rPr>
      </w:pPr>
      <w:r>
        <w:rPr>
          <w:rFonts w:hint="default"/>
        </w:rPr>
        <w:t xml:space="preserve">    "timecodes": {</w:t>
      </w:r>
    </w:p>
    <w:p w14:paraId="7A5F9C8A">
      <w:pPr>
        <w:rPr>
          <w:rFonts w:hint="default"/>
        </w:rPr>
      </w:pPr>
      <w:r>
        <w:rPr>
          <w:rFonts w:hint="default"/>
        </w:rPr>
        <w:t xml:space="preserve">      "timecodes": [</w:t>
      </w:r>
    </w:p>
    <w:p w14:paraId="1A74C5A9">
      <w:pPr>
        <w:rPr>
          <w:rFonts w:hint="default"/>
        </w:rPr>
      </w:pPr>
      <w:r>
        <w:rPr>
          <w:rFonts w:hint="default"/>
        </w:rPr>
        <w:t xml:space="preserve">        {</w:t>
      </w:r>
    </w:p>
    <w:p w14:paraId="65B4D5FB">
      <w:pPr>
        <w:rPr>
          <w:rFonts w:hint="default"/>
        </w:rPr>
      </w:pPr>
      <w:r>
        <w:rPr>
          <w:rFonts w:hint="default"/>
        </w:rPr>
        <w:t xml:space="preserve">          "text": "\"Jest to wspaniała okazja, że można pobyć ze swoim dzieckiem, pobyć z nami nauczycielami, i zabrać ze sobą efekt wspólnej pracy właśnie na ten okres świąteczny, nie ma to jak praca wykonana wspólnie, w dobrym towarzystwie, w takiej atmosferze już przedświątecznej.\"",</w:t>
      </w:r>
    </w:p>
    <w:p w14:paraId="1EAF57B0">
      <w:pPr>
        <w:rPr>
          <w:rFonts w:hint="default"/>
        </w:rPr>
      </w:pPr>
      <w:r>
        <w:rPr>
          <w:rFonts w:hint="default"/>
        </w:rPr>
        <w:t xml:space="preserve">          "time": "01:41"</w:t>
      </w:r>
    </w:p>
    <w:p w14:paraId="3FF3341C">
      <w:pPr>
        <w:rPr>
          <w:rFonts w:hint="default"/>
        </w:rPr>
      </w:pPr>
      <w:r>
        <w:rPr>
          <w:rFonts w:hint="default"/>
        </w:rPr>
        <w:t xml:space="preserve">        }</w:t>
      </w:r>
    </w:p>
    <w:p w14:paraId="55808154">
      <w:pPr>
        <w:rPr>
          <w:rFonts w:hint="default"/>
        </w:rPr>
      </w:pPr>
      <w:r>
        <w:rPr>
          <w:rFonts w:hint="default"/>
        </w:rPr>
        <w:t xml:space="preserve">      ]</w:t>
      </w:r>
    </w:p>
    <w:p w14:paraId="786EAEFE">
      <w:pPr>
        <w:rPr>
          <w:rFonts w:hint="default"/>
        </w:rPr>
      </w:pPr>
      <w:r>
        <w:rPr>
          <w:rFonts w:hint="default"/>
        </w:rPr>
        <w:t xml:space="preserve">    }</w:t>
      </w:r>
    </w:p>
    <w:p w14:paraId="238E8D0C">
      <w:pPr>
        <w:rPr>
          <w:rFonts w:hint="default"/>
        </w:rPr>
      </w:pPr>
      <w:r>
        <w:rPr>
          <w:rFonts w:hint="default"/>
        </w:rPr>
        <w:t xml:space="preserve">  },</w:t>
      </w:r>
    </w:p>
    <w:p w14:paraId="106F9AC1">
      <w:pPr>
        <w:rPr>
          <w:rFonts w:hint="default"/>
        </w:rPr>
      </w:pPr>
      <w:r>
        <w:rPr>
          <w:rFonts w:hint="default"/>
        </w:rPr>
        <w:t xml:space="preserve">  {</w:t>
      </w:r>
    </w:p>
    <w:p w14:paraId="19E5FDCF">
      <w:pPr>
        <w:rPr>
          <w:rFonts w:hint="default"/>
        </w:rPr>
      </w:pPr>
      <w:r>
        <w:rPr>
          <w:rFonts w:hint="default"/>
        </w:rPr>
        <w:t xml:space="preserve">    "timecodes": {</w:t>
      </w:r>
    </w:p>
    <w:p w14:paraId="471517C5">
      <w:pPr>
        <w:rPr>
          <w:rFonts w:hint="default"/>
        </w:rPr>
      </w:pPr>
      <w:r>
        <w:rPr>
          <w:rFonts w:hint="default"/>
        </w:rPr>
        <w:t xml:space="preserve">      "timecodes": [</w:t>
      </w:r>
    </w:p>
    <w:p w14:paraId="5C84A9BF">
      <w:pPr>
        <w:rPr>
          <w:rFonts w:hint="default"/>
        </w:rPr>
      </w:pPr>
      <w:r>
        <w:rPr>
          <w:rFonts w:hint="default"/>
        </w:rPr>
        <w:t xml:space="preserve">        {</w:t>
      </w:r>
    </w:p>
    <w:p w14:paraId="19E493CA">
      <w:pPr>
        <w:rPr>
          <w:rFonts w:hint="default"/>
        </w:rPr>
      </w:pPr>
      <w:r>
        <w:rPr>
          <w:rFonts w:hint="default"/>
        </w:rPr>
        <w:t xml:space="preserve">          "text": "\"Uważamy, że taki rodzinny czas jest bardzo ważny, szczególnie w okresie przed Bożym Narodzeniem i takie warsztaty właśnie narodziły się wśród naszych plastyków i ten pomysł jest kultywowany już od lat i cieszy się niezmienną popularnością wśród naszych uczestników i rodziców poza tym, że jest to bardzo ciekawa forma spędzania wolnego czasu, taka inna, ale też analogowa, bo z wieloma materiałami plastycznymi i wymagająca też takich prostych umiejętności, czasami bardziej skomplikowanych, ale jest to na pewno taki czas wspólnotowy i to jest dla nas bardzo ważne. jest to czas wspólnotowy bycia razem i nie tylko bycia razem jako rodzic dziecko, ale też bycia razem jako wspólnota MDK, jako taka wspólnota całej naszej placówki, ponieważ siadamy tutaj przy stołach czasami się nie znając, siadamy wszyscy razem na jednej dużej sali po to by poczuć ten klimat takiej świątecznej wspólnoty i bycia razem, bycia razem poprzez połączenie się sztuką wspólnym wytwarzaniem czegoś pięknego.\"",</w:t>
      </w:r>
    </w:p>
    <w:p w14:paraId="4994DF66">
      <w:pPr>
        <w:rPr>
          <w:rFonts w:hint="default"/>
        </w:rPr>
      </w:pPr>
      <w:r>
        <w:rPr>
          <w:rFonts w:hint="default"/>
        </w:rPr>
        <w:t xml:space="preserve">          "time": "02:15"</w:t>
      </w:r>
    </w:p>
    <w:p w14:paraId="77531D0D">
      <w:pPr>
        <w:rPr>
          <w:rFonts w:hint="default"/>
        </w:rPr>
      </w:pPr>
      <w:r>
        <w:rPr>
          <w:rFonts w:hint="default"/>
        </w:rPr>
        <w:t xml:space="preserve">        }</w:t>
      </w:r>
    </w:p>
    <w:p w14:paraId="632F6BBB">
      <w:pPr>
        <w:rPr>
          <w:rFonts w:hint="default"/>
        </w:rPr>
      </w:pPr>
      <w:r>
        <w:rPr>
          <w:rFonts w:hint="default"/>
        </w:rPr>
        <w:t xml:space="preserve">      ]</w:t>
      </w:r>
    </w:p>
    <w:p w14:paraId="19DC9205">
      <w:pPr>
        <w:rPr>
          <w:rFonts w:hint="default"/>
        </w:rPr>
      </w:pPr>
      <w:r>
        <w:rPr>
          <w:rFonts w:hint="default"/>
        </w:rPr>
        <w:t xml:space="preserve">    }</w:t>
      </w:r>
    </w:p>
    <w:p w14:paraId="3BC5449C">
      <w:pPr>
        <w:rPr>
          <w:rFonts w:hint="default"/>
        </w:rPr>
      </w:pPr>
      <w:r>
        <w:rPr>
          <w:rFonts w:hint="default"/>
        </w:rPr>
        <w:t xml:space="preserve">  },</w:t>
      </w:r>
    </w:p>
    <w:p w14:paraId="6B9B3257">
      <w:pPr>
        <w:rPr>
          <w:rFonts w:hint="default"/>
        </w:rPr>
      </w:pPr>
      <w:r>
        <w:rPr>
          <w:rFonts w:hint="default"/>
        </w:rPr>
        <w:t xml:space="preserve">  {</w:t>
      </w:r>
    </w:p>
    <w:p w14:paraId="63560563">
      <w:pPr>
        <w:rPr>
          <w:rFonts w:hint="default"/>
        </w:rPr>
      </w:pPr>
      <w:r>
        <w:rPr>
          <w:rFonts w:hint="default"/>
        </w:rPr>
        <w:t xml:space="preserve">    "timecodes": {</w:t>
      </w:r>
    </w:p>
    <w:p w14:paraId="6210270E">
      <w:pPr>
        <w:rPr>
          <w:rFonts w:hint="default"/>
        </w:rPr>
      </w:pPr>
      <w:r>
        <w:rPr>
          <w:rFonts w:hint="default"/>
        </w:rPr>
        <w:t xml:space="preserve">      "timecodes": [</w:t>
      </w:r>
    </w:p>
    <w:p w14:paraId="3146237D">
      <w:pPr>
        <w:rPr>
          <w:rFonts w:hint="default"/>
        </w:rPr>
      </w:pPr>
      <w:r>
        <w:rPr>
          <w:rFonts w:hint="default"/>
        </w:rPr>
        <w:t xml:space="preserve">        {</w:t>
      </w:r>
    </w:p>
    <w:p w14:paraId="45A313E9">
      <w:pPr>
        <w:rPr>
          <w:rFonts w:hint="default"/>
        </w:rPr>
      </w:pPr>
      <w:r>
        <w:rPr>
          <w:rFonts w:hint="default"/>
        </w:rPr>
        <w:t xml:space="preserve">          "text": "Młodzieżowy Dom Kultury numer 2 stawia na kreatywność.Świąteczne Anielskie warsztaty pokazały, że z kartki skrawka materiału kleju i innych materiałów plastycznych można wyczarować coś wyjątkowego.",</w:t>
      </w:r>
    </w:p>
    <w:p w14:paraId="5E141BDC">
      <w:pPr>
        <w:rPr>
          <w:rFonts w:hint="default"/>
        </w:rPr>
      </w:pPr>
      <w:r>
        <w:rPr>
          <w:rFonts w:hint="default"/>
        </w:rPr>
        <w:t xml:space="preserve">          "time": "03:19"</w:t>
      </w:r>
    </w:p>
    <w:p w14:paraId="15FF1E8E">
      <w:pPr>
        <w:rPr>
          <w:rFonts w:hint="default"/>
        </w:rPr>
      </w:pPr>
      <w:r>
        <w:rPr>
          <w:rFonts w:hint="default"/>
        </w:rPr>
        <w:t xml:space="preserve">        }</w:t>
      </w:r>
    </w:p>
    <w:p w14:paraId="5AF3B769">
      <w:pPr>
        <w:rPr>
          <w:rFonts w:hint="default"/>
        </w:rPr>
      </w:pPr>
      <w:r>
        <w:rPr>
          <w:rFonts w:hint="default"/>
        </w:rPr>
        <w:t xml:space="preserve">      ]</w:t>
      </w:r>
    </w:p>
    <w:p w14:paraId="25794CD8">
      <w:pPr>
        <w:rPr>
          <w:rFonts w:hint="default"/>
        </w:rPr>
      </w:pPr>
      <w:r>
        <w:rPr>
          <w:rFonts w:hint="default"/>
        </w:rPr>
        <w:t xml:space="preserve">    }</w:t>
      </w:r>
    </w:p>
    <w:p w14:paraId="0D30A4B5">
      <w:pPr>
        <w:rPr>
          <w:rFonts w:hint="default"/>
        </w:rPr>
      </w:pPr>
      <w:r>
        <w:rPr>
          <w:rFonts w:hint="default"/>
        </w:rPr>
        <w:t xml:space="preserve">  },</w:t>
      </w:r>
    </w:p>
    <w:p w14:paraId="27D40A99">
      <w:pPr>
        <w:rPr>
          <w:rFonts w:hint="default"/>
        </w:rPr>
      </w:pPr>
      <w:r>
        <w:rPr>
          <w:rFonts w:hint="default"/>
        </w:rPr>
        <w:t xml:space="preserve">  {</w:t>
      </w:r>
    </w:p>
    <w:p w14:paraId="22867D83">
      <w:pPr>
        <w:rPr>
          <w:rFonts w:hint="default"/>
        </w:rPr>
      </w:pPr>
      <w:r>
        <w:rPr>
          <w:rFonts w:hint="default"/>
        </w:rPr>
        <w:t xml:space="preserve">    "timecodes": {</w:t>
      </w:r>
    </w:p>
    <w:p w14:paraId="1DF7E19E">
      <w:pPr>
        <w:rPr>
          <w:rFonts w:hint="default"/>
        </w:rPr>
      </w:pPr>
      <w:r>
        <w:rPr>
          <w:rFonts w:hint="default"/>
        </w:rPr>
        <w:t xml:space="preserve">      "timecodes": [</w:t>
      </w:r>
    </w:p>
    <w:p w14:paraId="62CD54B1">
      <w:pPr>
        <w:rPr>
          <w:rFonts w:hint="default"/>
        </w:rPr>
      </w:pPr>
      <w:r>
        <w:rPr>
          <w:rFonts w:hint="default"/>
        </w:rPr>
        <w:t xml:space="preserve">        {</w:t>
      </w:r>
    </w:p>
    <w:p w14:paraId="3244804F">
      <w:pPr>
        <w:rPr>
          <w:rFonts w:hint="default"/>
        </w:rPr>
      </w:pPr>
      <w:r>
        <w:rPr>
          <w:rFonts w:hint="default"/>
        </w:rPr>
        <w:t xml:space="preserve">          "text": "\"Nie mamy tutaj gotowców, zależy nam, żeby te prace każda była inna, dlatego że każdy autor jest bardzo ważny, on ma pomysł na swoją pracę.My staramy się tylko zabezpieczyć dużo materiałów, żeby tych, tych pomysłów, które będą u młodego człowieka i jego rodzica, opiekuna, starszego rodzeństwa, żeby mógł znaleźć takie materiały, które pomogą mu się tutaj rozwinąć i ta praca była po prostu taka nieszablonowa i bezcenna i dlatego wiem, że wtedy będziemy w tym okresie świątecznym w domach tych uczestników.\"",</w:t>
      </w:r>
    </w:p>
    <w:p w14:paraId="6A9D077D">
      <w:pPr>
        <w:rPr>
          <w:rFonts w:hint="default"/>
        </w:rPr>
      </w:pPr>
      <w:r>
        <w:rPr>
          <w:rFonts w:hint="default"/>
        </w:rPr>
        <w:t xml:space="preserve">          "time": "03:33"</w:t>
      </w:r>
    </w:p>
    <w:p w14:paraId="6C3FA0BD">
      <w:pPr>
        <w:rPr>
          <w:rFonts w:hint="default"/>
        </w:rPr>
      </w:pPr>
      <w:r>
        <w:rPr>
          <w:rFonts w:hint="default"/>
        </w:rPr>
        <w:t xml:space="preserve">        }</w:t>
      </w:r>
    </w:p>
    <w:p w14:paraId="0E830E47">
      <w:pPr>
        <w:rPr>
          <w:rFonts w:hint="default"/>
        </w:rPr>
      </w:pPr>
      <w:r>
        <w:rPr>
          <w:rFonts w:hint="default"/>
        </w:rPr>
        <w:t xml:space="preserve">      ]</w:t>
      </w:r>
    </w:p>
    <w:p w14:paraId="0152D264">
      <w:pPr>
        <w:rPr>
          <w:rFonts w:hint="default"/>
        </w:rPr>
      </w:pPr>
      <w:r>
        <w:rPr>
          <w:rFonts w:hint="default"/>
        </w:rPr>
        <w:t xml:space="preserve">    }</w:t>
      </w:r>
    </w:p>
    <w:p w14:paraId="7D902644">
      <w:pPr>
        <w:rPr>
          <w:rFonts w:hint="default"/>
        </w:rPr>
      </w:pPr>
      <w:r>
        <w:rPr>
          <w:rFonts w:hint="default"/>
        </w:rPr>
        <w:t xml:space="preserve">  },</w:t>
      </w:r>
    </w:p>
    <w:p w14:paraId="0A3CFB7F">
      <w:pPr>
        <w:rPr>
          <w:rFonts w:hint="default"/>
        </w:rPr>
      </w:pPr>
      <w:r>
        <w:rPr>
          <w:rFonts w:hint="default"/>
        </w:rPr>
        <w:t xml:space="preserve">  {</w:t>
      </w:r>
    </w:p>
    <w:p w14:paraId="47D0482F">
      <w:pPr>
        <w:rPr>
          <w:rFonts w:hint="default"/>
        </w:rPr>
      </w:pPr>
      <w:r>
        <w:rPr>
          <w:rFonts w:hint="default"/>
        </w:rPr>
        <w:t xml:space="preserve">    "timecodes": {</w:t>
      </w:r>
    </w:p>
    <w:p w14:paraId="4A1B4DCB">
      <w:pPr>
        <w:rPr>
          <w:rFonts w:hint="default"/>
        </w:rPr>
      </w:pPr>
      <w:r>
        <w:rPr>
          <w:rFonts w:hint="default"/>
        </w:rPr>
        <w:t xml:space="preserve">      "timecodes": [</w:t>
      </w:r>
    </w:p>
    <w:p w14:paraId="4669BC49">
      <w:pPr>
        <w:rPr>
          <w:rFonts w:hint="default"/>
        </w:rPr>
      </w:pPr>
      <w:r>
        <w:rPr>
          <w:rFonts w:hint="default"/>
        </w:rPr>
        <w:t xml:space="preserve">        {</w:t>
      </w:r>
    </w:p>
    <w:p w14:paraId="6070495D">
      <w:pPr>
        <w:rPr>
          <w:rFonts w:hint="default"/>
        </w:rPr>
      </w:pPr>
      <w:r>
        <w:rPr>
          <w:rFonts w:hint="default"/>
        </w:rPr>
        <w:t xml:space="preserve">          "text": "\"Przez tworzenie chodzimy też z dziećmi na zajęcia, uczestniczymy często, więc jesteśmy bardzo zadowoleni.Niedużo takich miejsc w Poznaniu, więc cieszymy się, że taka placówka jest i daje nam możliwość spotykać się, rozwijać się kreatywnie, więc naprawdę jesteśmy bardzo zadowoleni.\"",</w:t>
      </w:r>
    </w:p>
    <w:p w14:paraId="74EB815D">
      <w:pPr>
        <w:rPr>
          <w:rFonts w:hint="default"/>
        </w:rPr>
      </w:pPr>
      <w:r>
        <w:rPr>
          <w:rFonts w:hint="default"/>
        </w:rPr>
        <w:t xml:space="preserve">          "time": "03:54"</w:t>
      </w:r>
    </w:p>
    <w:p w14:paraId="10967179">
      <w:pPr>
        <w:rPr>
          <w:rFonts w:hint="default"/>
        </w:rPr>
      </w:pPr>
      <w:r>
        <w:rPr>
          <w:rFonts w:hint="default"/>
        </w:rPr>
        <w:t xml:space="preserve">        }</w:t>
      </w:r>
    </w:p>
    <w:p w14:paraId="6D9B61B3">
      <w:pPr>
        <w:rPr>
          <w:rFonts w:hint="default"/>
        </w:rPr>
      </w:pPr>
      <w:r>
        <w:rPr>
          <w:rFonts w:hint="default"/>
        </w:rPr>
        <w:t xml:space="preserve">      ]</w:t>
      </w:r>
    </w:p>
    <w:p w14:paraId="4FD9695E">
      <w:pPr>
        <w:rPr>
          <w:rFonts w:hint="default"/>
        </w:rPr>
      </w:pPr>
      <w:r>
        <w:rPr>
          <w:rFonts w:hint="default"/>
        </w:rPr>
        <w:t xml:space="preserve">    }</w:t>
      </w:r>
    </w:p>
    <w:p w14:paraId="4830A216">
      <w:pPr>
        <w:rPr>
          <w:rFonts w:hint="default"/>
        </w:rPr>
      </w:pPr>
      <w:r>
        <w:rPr>
          <w:rFonts w:hint="default"/>
        </w:rPr>
        <w:t xml:space="preserve">  },</w:t>
      </w:r>
    </w:p>
    <w:p w14:paraId="0846AD96">
      <w:pPr>
        <w:rPr>
          <w:rFonts w:hint="default"/>
        </w:rPr>
      </w:pPr>
      <w:r>
        <w:rPr>
          <w:rFonts w:hint="default"/>
        </w:rPr>
        <w:t xml:space="preserve">  {</w:t>
      </w:r>
    </w:p>
    <w:p w14:paraId="3638B399">
      <w:pPr>
        <w:rPr>
          <w:rFonts w:hint="default"/>
        </w:rPr>
      </w:pPr>
      <w:r>
        <w:rPr>
          <w:rFonts w:hint="default"/>
        </w:rPr>
        <w:t xml:space="preserve">    "timecodes": {</w:t>
      </w:r>
    </w:p>
    <w:p w14:paraId="20B3B5C0">
      <w:pPr>
        <w:rPr>
          <w:rFonts w:hint="default"/>
        </w:rPr>
      </w:pPr>
      <w:r>
        <w:rPr>
          <w:rFonts w:hint="default"/>
        </w:rPr>
        <w:t xml:space="preserve">      "timecodes": [</w:t>
      </w:r>
    </w:p>
    <w:p w14:paraId="37497CE0">
      <w:pPr>
        <w:rPr>
          <w:rFonts w:hint="default"/>
        </w:rPr>
      </w:pPr>
      <w:r>
        <w:rPr>
          <w:rFonts w:hint="default"/>
        </w:rPr>
        <w:t xml:space="preserve">        {</w:t>
      </w:r>
    </w:p>
    <w:p w14:paraId="62CDB83A">
      <w:pPr>
        <w:rPr>
          <w:rFonts w:hint="default"/>
        </w:rPr>
      </w:pPr>
      <w:r>
        <w:rPr>
          <w:rFonts w:hint="default"/>
        </w:rPr>
        <w:t xml:space="preserve">          "text": "\"A tu jeszcze z dzisiejszymi zajęciami, z dzisiejszym tworzeniem?\nNo dzisiejsze, żeby spędzić czas razem z dziećmi, stworzyć coś też świątecznego, może powstanie prezent dla kogoś z rodziny, więc fajnie skorzystać z takiej możliwości.\"",</w:t>
      </w:r>
    </w:p>
    <w:p w14:paraId="427F9ED6">
      <w:pPr>
        <w:rPr>
          <w:rFonts w:hint="default"/>
        </w:rPr>
      </w:pPr>
      <w:r>
        <w:rPr>
          <w:rFonts w:hint="default"/>
        </w:rPr>
        <w:t xml:space="preserve">          "time": "04:52"</w:t>
      </w:r>
    </w:p>
    <w:p w14:paraId="1DE4FE7E">
      <w:pPr>
        <w:rPr>
          <w:rFonts w:hint="default"/>
        </w:rPr>
      </w:pPr>
      <w:r>
        <w:rPr>
          <w:rFonts w:hint="default"/>
        </w:rPr>
        <w:t xml:space="preserve">        }</w:t>
      </w:r>
    </w:p>
    <w:p w14:paraId="64C97B12">
      <w:pPr>
        <w:rPr>
          <w:rFonts w:hint="default"/>
        </w:rPr>
      </w:pPr>
      <w:r>
        <w:rPr>
          <w:rFonts w:hint="default"/>
        </w:rPr>
        <w:t xml:space="preserve">      ]</w:t>
      </w:r>
    </w:p>
    <w:p w14:paraId="17A00EEE">
      <w:pPr>
        <w:rPr>
          <w:rFonts w:hint="default"/>
        </w:rPr>
      </w:pPr>
      <w:r>
        <w:rPr>
          <w:rFonts w:hint="default"/>
        </w:rPr>
        <w:t xml:space="preserve">    }</w:t>
      </w:r>
    </w:p>
    <w:p w14:paraId="719C0038">
      <w:pPr>
        <w:rPr>
          <w:rFonts w:hint="default"/>
        </w:rPr>
      </w:pPr>
      <w:r>
        <w:rPr>
          <w:rFonts w:hint="default"/>
        </w:rPr>
        <w:t xml:space="preserve">  },</w:t>
      </w:r>
    </w:p>
    <w:p w14:paraId="5C02E5C2">
      <w:pPr>
        <w:rPr>
          <w:rFonts w:hint="default"/>
        </w:rPr>
      </w:pPr>
      <w:r>
        <w:rPr>
          <w:rFonts w:hint="default"/>
        </w:rPr>
        <w:t xml:space="preserve">  {</w:t>
      </w:r>
    </w:p>
    <w:p w14:paraId="65278DF3">
      <w:pPr>
        <w:rPr>
          <w:rFonts w:hint="default"/>
        </w:rPr>
      </w:pPr>
      <w:r>
        <w:rPr>
          <w:rFonts w:hint="default"/>
        </w:rPr>
        <w:t xml:space="preserve">    "timecodes": {</w:t>
      </w:r>
    </w:p>
    <w:p w14:paraId="6F2FD440">
      <w:pPr>
        <w:rPr>
          <w:rFonts w:hint="default"/>
        </w:rPr>
      </w:pPr>
      <w:r>
        <w:rPr>
          <w:rFonts w:hint="default"/>
        </w:rPr>
        <w:t xml:space="preserve">      "timecodes": [</w:t>
      </w:r>
    </w:p>
    <w:p w14:paraId="1609A08C">
      <w:pPr>
        <w:rPr>
          <w:rFonts w:hint="default"/>
        </w:rPr>
      </w:pPr>
      <w:r>
        <w:rPr>
          <w:rFonts w:hint="default"/>
        </w:rPr>
        <w:t xml:space="preserve">        {</w:t>
      </w:r>
    </w:p>
    <w:p w14:paraId="0D42A336">
      <w:pPr>
        <w:rPr>
          <w:rFonts w:hint="default"/>
        </w:rPr>
      </w:pPr>
      <w:r>
        <w:rPr>
          <w:rFonts w:hint="default"/>
        </w:rPr>
        <w:t xml:space="preserve">          "text": "\"A takie kreatywne spędzanie czasu z dzieckiem, co daje, czym ten czas jest dla pani?\nDla mnie przede wszystkim, żeby dać dziecku możliwość rozwijać się, tak żeby zobaczyć, że nie wszystko da się kupić tylko można też coś zrobić i zrobić to ładnie, pięknie i kreatywnie, tak.Myślę, że to bardzo pobudza wyobraźnię też dziecka.\"",</w:t>
      </w:r>
    </w:p>
    <w:p w14:paraId="017B8A8C">
      <w:pPr>
        <w:rPr>
          <w:rFonts w:hint="default"/>
        </w:rPr>
      </w:pPr>
      <w:r>
        <w:rPr>
          <w:rFonts w:hint="default"/>
        </w:rPr>
        <w:t xml:space="preserve">          "time": "05:17"</w:t>
      </w:r>
    </w:p>
    <w:p w14:paraId="47FBD1AF">
      <w:pPr>
        <w:rPr>
          <w:rFonts w:hint="default"/>
        </w:rPr>
      </w:pPr>
      <w:r>
        <w:rPr>
          <w:rFonts w:hint="default"/>
        </w:rPr>
        <w:t xml:space="preserve">        }</w:t>
      </w:r>
    </w:p>
    <w:p w14:paraId="29914858">
      <w:pPr>
        <w:rPr>
          <w:rFonts w:hint="default"/>
        </w:rPr>
      </w:pPr>
      <w:r>
        <w:rPr>
          <w:rFonts w:hint="default"/>
        </w:rPr>
        <w:t xml:space="preserve">      ]</w:t>
      </w:r>
    </w:p>
    <w:p w14:paraId="71C3BCB2">
      <w:pPr>
        <w:rPr>
          <w:rFonts w:hint="default"/>
        </w:rPr>
      </w:pPr>
      <w:r>
        <w:rPr>
          <w:rFonts w:hint="default"/>
        </w:rPr>
        <w:t xml:space="preserve">    }</w:t>
      </w:r>
    </w:p>
    <w:p w14:paraId="41751A5D">
      <w:pPr>
        <w:rPr>
          <w:rFonts w:hint="default"/>
        </w:rPr>
      </w:pPr>
      <w:r>
        <w:rPr>
          <w:rFonts w:hint="default"/>
        </w:rPr>
        <w:t xml:space="preserve">  },</w:t>
      </w:r>
    </w:p>
    <w:p w14:paraId="03F47DD0">
      <w:pPr>
        <w:rPr>
          <w:rFonts w:hint="default"/>
        </w:rPr>
      </w:pPr>
      <w:r>
        <w:rPr>
          <w:rFonts w:hint="default"/>
        </w:rPr>
        <w:t xml:space="preserve">  {</w:t>
      </w:r>
    </w:p>
    <w:p w14:paraId="11EFFCD0">
      <w:pPr>
        <w:rPr>
          <w:rFonts w:hint="default"/>
        </w:rPr>
      </w:pPr>
      <w:r>
        <w:rPr>
          <w:rFonts w:hint="default"/>
        </w:rPr>
        <w:t xml:space="preserve">    "timecodes": {</w:t>
      </w:r>
    </w:p>
    <w:p w14:paraId="2855B838">
      <w:pPr>
        <w:rPr>
          <w:rFonts w:hint="default"/>
        </w:rPr>
      </w:pPr>
      <w:r>
        <w:rPr>
          <w:rFonts w:hint="default"/>
        </w:rPr>
        <w:t xml:space="preserve">      "timecodes": [</w:t>
      </w:r>
    </w:p>
    <w:p w14:paraId="027F6E06">
      <w:pPr>
        <w:rPr>
          <w:rFonts w:hint="default"/>
        </w:rPr>
      </w:pPr>
      <w:r>
        <w:rPr>
          <w:rFonts w:hint="default"/>
        </w:rPr>
        <w:t xml:space="preserve">        {</w:t>
      </w:r>
    </w:p>
    <w:p w14:paraId="56175FAE">
      <w:pPr>
        <w:rPr>
          <w:rFonts w:hint="default"/>
        </w:rPr>
      </w:pPr>
      <w:r>
        <w:rPr>
          <w:rFonts w:hint="default"/>
        </w:rPr>
        <w:t xml:space="preserve">          "text": "\"Podoba mi się to, że można na nich robić i różne rzeczy i że można też niektóre sobie własne wymyślić.\"",</w:t>
      </w:r>
    </w:p>
    <w:p w14:paraId="37A37D85">
      <w:pPr>
        <w:rPr>
          <w:rFonts w:hint="default"/>
        </w:rPr>
      </w:pPr>
      <w:r>
        <w:rPr>
          <w:rFonts w:hint="default"/>
        </w:rPr>
        <w:t xml:space="preserve">          "time": "05:26"</w:t>
      </w:r>
    </w:p>
    <w:p w14:paraId="34222B15">
      <w:pPr>
        <w:rPr>
          <w:rFonts w:hint="default"/>
        </w:rPr>
      </w:pPr>
      <w:r>
        <w:rPr>
          <w:rFonts w:hint="default"/>
        </w:rPr>
        <w:t xml:space="preserve">        }</w:t>
      </w:r>
    </w:p>
    <w:p w14:paraId="01C70708">
      <w:pPr>
        <w:rPr>
          <w:rFonts w:hint="default"/>
        </w:rPr>
      </w:pPr>
      <w:r>
        <w:rPr>
          <w:rFonts w:hint="default"/>
        </w:rPr>
        <w:t xml:space="preserve">      ]</w:t>
      </w:r>
    </w:p>
    <w:p w14:paraId="2F6C465C">
      <w:pPr>
        <w:rPr>
          <w:rFonts w:hint="default"/>
        </w:rPr>
      </w:pPr>
      <w:r>
        <w:rPr>
          <w:rFonts w:hint="default"/>
        </w:rPr>
        <w:t xml:space="preserve">    }</w:t>
      </w:r>
    </w:p>
    <w:p w14:paraId="2327D7DF">
      <w:pPr>
        <w:rPr>
          <w:rFonts w:hint="default"/>
        </w:rPr>
      </w:pPr>
      <w:r>
        <w:rPr>
          <w:rFonts w:hint="default"/>
        </w:rPr>
        <w:t xml:space="preserve">  },</w:t>
      </w:r>
    </w:p>
    <w:p w14:paraId="2EFA537E">
      <w:pPr>
        <w:rPr>
          <w:rFonts w:hint="default"/>
        </w:rPr>
      </w:pPr>
      <w:r>
        <w:rPr>
          <w:rFonts w:hint="default"/>
        </w:rPr>
        <w:t xml:space="preserve">  {</w:t>
      </w:r>
    </w:p>
    <w:p w14:paraId="25B5D01D">
      <w:pPr>
        <w:rPr>
          <w:rFonts w:hint="default"/>
        </w:rPr>
      </w:pPr>
      <w:r>
        <w:rPr>
          <w:rFonts w:hint="default"/>
        </w:rPr>
        <w:t xml:space="preserve">    "timecodes": {</w:t>
      </w:r>
    </w:p>
    <w:p w14:paraId="25D3A41E">
      <w:pPr>
        <w:rPr>
          <w:rFonts w:hint="default"/>
        </w:rPr>
      </w:pPr>
      <w:r>
        <w:rPr>
          <w:rFonts w:hint="default"/>
        </w:rPr>
        <w:t xml:space="preserve">      "timecodes": [</w:t>
      </w:r>
    </w:p>
    <w:p w14:paraId="18ABCA9A">
      <w:pPr>
        <w:rPr>
          <w:rFonts w:hint="default"/>
        </w:rPr>
      </w:pPr>
      <w:r>
        <w:rPr>
          <w:rFonts w:hint="default"/>
        </w:rPr>
        <w:t xml:space="preserve">        {</w:t>
      </w:r>
    </w:p>
    <w:p w14:paraId="5628F159">
      <w:pPr>
        <w:rPr>
          <w:rFonts w:hint="default"/>
        </w:rPr>
      </w:pPr>
      <w:r>
        <w:rPr>
          <w:rFonts w:hint="default"/>
        </w:rPr>
        <w:t xml:space="preserve">          "text": "\"Córkom bardzo lubimy pracę plastyczną i często spędzamy tak czas.Proszę, wytnij.\"",</w:t>
      </w:r>
    </w:p>
    <w:p w14:paraId="5928706E">
      <w:pPr>
        <w:rPr>
          <w:rFonts w:hint="default"/>
        </w:rPr>
      </w:pPr>
      <w:r>
        <w:rPr>
          <w:rFonts w:hint="default"/>
        </w:rPr>
        <w:t xml:space="preserve">          "time": "05:56"</w:t>
      </w:r>
    </w:p>
    <w:p w14:paraId="348011F8">
      <w:pPr>
        <w:rPr>
          <w:rFonts w:hint="default"/>
        </w:rPr>
      </w:pPr>
      <w:r>
        <w:rPr>
          <w:rFonts w:hint="default"/>
        </w:rPr>
        <w:t xml:space="preserve">        }</w:t>
      </w:r>
    </w:p>
    <w:p w14:paraId="46078F8A">
      <w:pPr>
        <w:rPr>
          <w:rFonts w:hint="default"/>
        </w:rPr>
      </w:pPr>
      <w:r>
        <w:rPr>
          <w:rFonts w:hint="default"/>
        </w:rPr>
        <w:t xml:space="preserve">      ]</w:t>
      </w:r>
    </w:p>
    <w:p w14:paraId="694D2F25">
      <w:pPr>
        <w:rPr>
          <w:rFonts w:hint="default"/>
        </w:rPr>
      </w:pPr>
      <w:r>
        <w:rPr>
          <w:rFonts w:hint="default"/>
        </w:rPr>
        <w:t xml:space="preserve">    }</w:t>
      </w:r>
    </w:p>
    <w:p w14:paraId="27ED9427">
      <w:pPr>
        <w:rPr>
          <w:rFonts w:hint="default"/>
        </w:rPr>
      </w:pPr>
      <w:r>
        <w:rPr>
          <w:rFonts w:hint="default"/>
        </w:rPr>
        <w:t xml:space="preserve">  },</w:t>
      </w:r>
    </w:p>
    <w:p w14:paraId="68B749C7">
      <w:pPr>
        <w:rPr>
          <w:rFonts w:hint="default"/>
        </w:rPr>
      </w:pPr>
      <w:r>
        <w:rPr>
          <w:rFonts w:hint="default"/>
        </w:rPr>
        <w:t xml:space="preserve">  {</w:t>
      </w:r>
    </w:p>
    <w:p w14:paraId="67718457">
      <w:pPr>
        <w:rPr>
          <w:rFonts w:hint="default"/>
        </w:rPr>
      </w:pPr>
      <w:r>
        <w:rPr>
          <w:rFonts w:hint="default"/>
        </w:rPr>
        <w:t xml:space="preserve">    "timecodes": {</w:t>
      </w:r>
    </w:p>
    <w:p w14:paraId="2737E358">
      <w:pPr>
        <w:rPr>
          <w:rFonts w:hint="default"/>
        </w:rPr>
      </w:pPr>
      <w:r>
        <w:rPr>
          <w:rFonts w:hint="default"/>
        </w:rPr>
        <w:t xml:space="preserve">      "timecodes": [</w:t>
      </w:r>
    </w:p>
    <w:p w14:paraId="3E7F2B8D">
      <w:pPr>
        <w:rPr>
          <w:rFonts w:hint="default"/>
        </w:rPr>
      </w:pPr>
      <w:r>
        <w:rPr>
          <w:rFonts w:hint="default"/>
        </w:rPr>
        <w:t xml:space="preserve">        {</w:t>
      </w:r>
    </w:p>
    <w:p w14:paraId="2AE66126">
      <w:pPr>
        <w:rPr>
          <w:rFonts w:hint="default"/>
        </w:rPr>
      </w:pPr>
      <w:r>
        <w:rPr>
          <w:rFonts w:hint="default"/>
        </w:rPr>
        <w:t xml:space="preserve">          "text": "\"W trakcie dzisiejszych warsztatów lepiej bawi się pani czy córka?\nChyba razem, dobrze.\"",</w:t>
      </w:r>
    </w:p>
    <w:p w14:paraId="338B5370">
      <w:pPr>
        <w:rPr>
          <w:rFonts w:hint="default"/>
        </w:rPr>
      </w:pPr>
      <w:r>
        <w:rPr>
          <w:rFonts w:hint="default"/>
        </w:rPr>
        <w:t xml:space="preserve">          "time": "06:16"</w:t>
      </w:r>
    </w:p>
    <w:p w14:paraId="7C6347A5">
      <w:pPr>
        <w:rPr>
          <w:rFonts w:hint="default"/>
        </w:rPr>
      </w:pPr>
      <w:r>
        <w:rPr>
          <w:rFonts w:hint="default"/>
        </w:rPr>
        <w:t xml:space="preserve">        }</w:t>
      </w:r>
    </w:p>
    <w:p w14:paraId="4A9CDBA5">
      <w:pPr>
        <w:rPr>
          <w:rFonts w:hint="default"/>
        </w:rPr>
      </w:pPr>
      <w:r>
        <w:rPr>
          <w:rFonts w:hint="default"/>
        </w:rPr>
        <w:t xml:space="preserve">      ]</w:t>
      </w:r>
    </w:p>
    <w:p w14:paraId="7E62B4FC">
      <w:pPr>
        <w:rPr>
          <w:rFonts w:hint="default"/>
        </w:rPr>
      </w:pPr>
      <w:r>
        <w:rPr>
          <w:rFonts w:hint="default"/>
        </w:rPr>
        <w:t xml:space="preserve">    }</w:t>
      </w:r>
    </w:p>
    <w:p w14:paraId="500F7114">
      <w:pPr>
        <w:rPr>
          <w:rFonts w:hint="default"/>
        </w:rPr>
      </w:pPr>
      <w:r>
        <w:rPr>
          <w:rFonts w:hint="default"/>
        </w:rPr>
        <w:t xml:space="preserve">  },</w:t>
      </w:r>
    </w:p>
    <w:p w14:paraId="7EA78301">
      <w:pPr>
        <w:rPr>
          <w:rFonts w:hint="default"/>
        </w:rPr>
      </w:pPr>
      <w:r>
        <w:rPr>
          <w:rFonts w:hint="default"/>
        </w:rPr>
        <w:t xml:space="preserve">  {</w:t>
      </w:r>
    </w:p>
    <w:p w14:paraId="223B4AEF">
      <w:pPr>
        <w:rPr>
          <w:rFonts w:hint="default"/>
        </w:rPr>
      </w:pPr>
      <w:r>
        <w:rPr>
          <w:rFonts w:hint="default"/>
        </w:rPr>
        <w:t xml:space="preserve">    "timecodes": {</w:t>
      </w:r>
    </w:p>
    <w:p w14:paraId="285D2347">
      <w:pPr>
        <w:rPr>
          <w:rFonts w:hint="default"/>
        </w:rPr>
      </w:pPr>
      <w:r>
        <w:rPr>
          <w:rFonts w:hint="default"/>
        </w:rPr>
        <w:t xml:space="preserve">      "timecodes": [</w:t>
      </w:r>
    </w:p>
    <w:p w14:paraId="4018FB21">
      <w:pPr>
        <w:rPr>
          <w:rFonts w:hint="default"/>
        </w:rPr>
      </w:pPr>
      <w:r>
        <w:rPr>
          <w:rFonts w:hint="default"/>
        </w:rPr>
        <w:t xml:space="preserve">        {</w:t>
      </w:r>
    </w:p>
    <w:p w14:paraId="1C65AFC0">
      <w:pPr>
        <w:rPr>
          <w:rFonts w:hint="default"/>
        </w:rPr>
      </w:pPr>
      <w:r>
        <w:rPr>
          <w:rFonts w:hint="default"/>
        </w:rPr>
        <w:t xml:space="preserve">          "text": "\"Jest to moment, kiedy człowiek może na chwilę zatrzymać się w tym takim gorącym przedświątecznym czasie, co przynosi, właśnie takie tworzenie?\"\n\"Radość i w sumie bliskość możemy wspólnie spędzić ten czas.\"",</w:t>
      </w:r>
    </w:p>
    <w:p w14:paraId="16E9F39A">
      <w:pPr>
        <w:rPr>
          <w:rFonts w:hint="default"/>
        </w:rPr>
      </w:pPr>
      <w:r>
        <w:rPr>
          <w:rFonts w:hint="default"/>
        </w:rPr>
        <w:t xml:space="preserve">          "time": "06:33"</w:t>
      </w:r>
    </w:p>
    <w:p w14:paraId="332B7F2F">
      <w:pPr>
        <w:rPr>
          <w:rFonts w:hint="default"/>
        </w:rPr>
      </w:pPr>
      <w:r>
        <w:rPr>
          <w:rFonts w:hint="default"/>
        </w:rPr>
        <w:t xml:space="preserve">        }</w:t>
      </w:r>
    </w:p>
    <w:p w14:paraId="0B94CA7B">
      <w:pPr>
        <w:rPr>
          <w:rFonts w:hint="default"/>
        </w:rPr>
      </w:pPr>
      <w:r>
        <w:rPr>
          <w:rFonts w:hint="default"/>
        </w:rPr>
        <w:t xml:space="preserve">      ]</w:t>
      </w:r>
    </w:p>
    <w:p w14:paraId="31FC4127">
      <w:pPr>
        <w:rPr>
          <w:rFonts w:hint="default"/>
        </w:rPr>
      </w:pPr>
      <w:r>
        <w:rPr>
          <w:rFonts w:hint="default"/>
        </w:rPr>
        <w:t xml:space="preserve">    }</w:t>
      </w:r>
    </w:p>
    <w:p w14:paraId="22DC52D7">
      <w:pPr>
        <w:rPr>
          <w:rFonts w:hint="default"/>
        </w:rPr>
      </w:pPr>
      <w:r>
        <w:rPr>
          <w:rFonts w:hint="default"/>
        </w:rPr>
        <w:t xml:space="preserve">  },</w:t>
      </w:r>
    </w:p>
    <w:p w14:paraId="419F2F8B">
      <w:pPr>
        <w:rPr>
          <w:rFonts w:hint="default"/>
        </w:rPr>
      </w:pPr>
      <w:r>
        <w:rPr>
          <w:rFonts w:hint="default"/>
        </w:rPr>
        <w:t xml:space="preserve">  {</w:t>
      </w:r>
    </w:p>
    <w:p w14:paraId="4197610C">
      <w:pPr>
        <w:rPr>
          <w:rFonts w:hint="default"/>
        </w:rPr>
      </w:pPr>
      <w:r>
        <w:rPr>
          <w:rFonts w:hint="default"/>
        </w:rPr>
        <w:t xml:space="preserve">    "timecodes": {</w:t>
      </w:r>
    </w:p>
    <w:p w14:paraId="356A16A8">
      <w:pPr>
        <w:rPr>
          <w:rFonts w:hint="default"/>
        </w:rPr>
      </w:pPr>
      <w:r>
        <w:rPr>
          <w:rFonts w:hint="default"/>
        </w:rPr>
        <w:t xml:space="preserve">      "timecodes": [</w:t>
      </w:r>
    </w:p>
    <w:p w14:paraId="3ECDFD9D">
      <w:pPr>
        <w:rPr>
          <w:rFonts w:hint="default"/>
        </w:rPr>
      </w:pPr>
      <w:r>
        <w:rPr>
          <w:rFonts w:hint="default"/>
        </w:rPr>
        <w:t xml:space="preserve">        {</w:t>
      </w:r>
    </w:p>
    <w:p w14:paraId="7AF1A83D">
      <w:pPr>
        <w:rPr>
          <w:rFonts w:hint="default"/>
        </w:rPr>
      </w:pPr>
      <w:r>
        <w:rPr>
          <w:rFonts w:hint="default"/>
        </w:rPr>
        <w:t xml:space="preserve">          "text": "\"Ja zapytam jeszcze o pracę tutaj indywidualnie.Pani podchodzi do tematu wraz z córką, czy jest to praca zespołowa?\nKażda ma swój pomysł także chyba wyjdą dwa w miarę podobne, ale każda ma swój pomysł na, na Anioła.\"",</w:t>
      </w:r>
    </w:p>
    <w:p w14:paraId="64688E91">
      <w:pPr>
        <w:rPr>
          <w:rFonts w:hint="default"/>
        </w:rPr>
      </w:pPr>
      <w:r>
        <w:rPr>
          <w:rFonts w:hint="default"/>
        </w:rPr>
        <w:t xml:space="preserve">          "time": "07:04"</w:t>
      </w:r>
    </w:p>
    <w:p w14:paraId="6AF957DE">
      <w:pPr>
        <w:rPr>
          <w:rFonts w:hint="default"/>
        </w:rPr>
      </w:pPr>
      <w:r>
        <w:rPr>
          <w:rFonts w:hint="default"/>
        </w:rPr>
        <w:t xml:space="preserve">        }</w:t>
      </w:r>
    </w:p>
    <w:p w14:paraId="520E38FB">
      <w:pPr>
        <w:rPr>
          <w:rFonts w:hint="default"/>
        </w:rPr>
      </w:pPr>
      <w:r>
        <w:rPr>
          <w:rFonts w:hint="default"/>
        </w:rPr>
        <w:t xml:space="preserve">      ]</w:t>
      </w:r>
    </w:p>
    <w:p w14:paraId="23B60052">
      <w:pPr>
        <w:rPr>
          <w:rFonts w:hint="default"/>
        </w:rPr>
      </w:pPr>
      <w:r>
        <w:rPr>
          <w:rFonts w:hint="default"/>
        </w:rPr>
        <w:t xml:space="preserve">    }</w:t>
      </w:r>
    </w:p>
    <w:p w14:paraId="7E10761C">
      <w:pPr>
        <w:rPr>
          <w:rFonts w:hint="default"/>
        </w:rPr>
      </w:pPr>
      <w:r>
        <w:rPr>
          <w:rFonts w:hint="default"/>
        </w:rPr>
        <w:t xml:space="preserve">  },</w:t>
      </w:r>
    </w:p>
    <w:p w14:paraId="03EB74B9">
      <w:pPr>
        <w:rPr>
          <w:rFonts w:hint="default"/>
        </w:rPr>
      </w:pPr>
      <w:r>
        <w:rPr>
          <w:rFonts w:hint="default"/>
        </w:rPr>
        <w:t xml:space="preserve">  {</w:t>
      </w:r>
    </w:p>
    <w:p w14:paraId="754CE5F9">
      <w:pPr>
        <w:rPr>
          <w:rFonts w:hint="default"/>
        </w:rPr>
      </w:pPr>
      <w:r>
        <w:rPr>
          <w:rFonts w:hint="default"/>
        </w:rPr>
        <w:t xml:space="preserve">    "timecodes": {</w:t>
      </w:r>
    </w:p>
    <w:p w14:paraId="1E1E6E40">
      <w:pPr>
        <w:rPr>
          <w:rFonts w:hint="default"/>
        </w:rPr>
      </w:pPr>
      <w:r>
        <w:rPr>
          <w:rFonts w:hint="default"/>
        </w:rPr>
        <w:t xml:space="preserve">      "timecodes": [</w:t>
      </w:r>
    </w:p>
    <w:p w14:paraId="3A825FA4">
      <w:pPr>
        <w:rPr>
          <w:rFonts w:hint="default"/>
        </w:rPr>
      </w:pPr>
      <w:r>
        <w:rPr>
          <w:rFonts w:hint="default"/>
        </w:rPr>
        <w:t xml:space="preserve">        {</w:t>
      </w:r>
    </w:p>
    <w:p w14:paraId="633B34D2">
      <w:pPr>
        <w:rPr>
          <w:rFonts w:hint="default"/>
        </w:rPr>
      </w:pPr>
      <w:r>
        <w:rPr>
          <w:rFonts w:hint="default"/>
        </w:rPr>
        <w:t xml:space="preserve">          "text": "\"Wykorzystałam papier, taki błyszczący i zwykły.kulkę styropianową na głowę.drucik.i z takiej gąbeczki będą skrzydła.\"",</w:t>
      </w:r>
    </w:p>
    <w:p w14:paraId="06B8945C">
      <w:pPr>
        <w:rPr>
          <w:rFonts w:hint="default"/>
        </w:rPr>
      </w:pPr>
      <w:r>
        <w:rPr>
          <w:rFonts w:hint="default"/>
        </w:rPr>
        <w:t xml:space="preserve">          "time": "07:22"</w:t>
      </w:r>
    </w:p>
    <w:p w14:paraId="788FA37A">
      <w:pPr>
        <w:rPr>
          <w:rFonts w:hint="default"/>
        </w:rPr>
      </w:pPr>
      <w:r>
        <w:rPr>
          <w:rFonts w:hint="default"/>
        </w:rPr>
        <w:t xml:space="preserve">        }</w:t>
      </w:r>
    </w:p>
    <w:p w14:paraId="77BFD7AB">
      <w:pPr>
        <w:rPr>
          <w:rFonts w:hint="default"/>
        </w:rPr>
      </w:pPr>
      <w:r>
        <w:rPr>
          <w:rFonts w:hint="default"/>
        </w:rPr>
        <w:t xml:space="preserve">      ]</w:t>
      </w:r>
    </w:p>
    <w:p w14:paraId="638F39EC">
      <w:pPr>
        <w:rPr>
          <w:rFonts w:hint="default"/>
        </w:rPr>
      </w:pPr>
      <w:r>
        <w:rPr>
          <w:rFonts w:hint="default"/>
        </w:rPr>
        <w:t xml:space="preserve">    }</w:t>
      </w:r>
    </w:p>
    <w:p w14:paraId="4D1BAA3B">
      <w:pPr>
        <w:rPr>
          <w:rFonts w:hint="default"/>
        </w:rPr>
      </w:pPr>
      <w:r>
        <w:rPr>
          <w:rFonts w:hint="default"/>
        </w:rPr>
        <w:t xml:space="preserve">  },</w:t>
      </w:r>
    </w:p>
    <w:p w14:paraId="5079AC3C">
      <w:pPr>
        <w:rPr>
          <w:rFonts w:hint="default"/>
        </w:rPr>
      </w:pPr>
      <w:r>
        <w:rPr>
          <w:rFonts w:hint="default"/>
        </w:rPr>
        <w:t xml:space="preserve">  {</w:t>
      </w:r>
    </w:p>
    <w:p w14:paraId="4F0C5C8B">
      <w:pPr>
        <w:rPr>
          <w:rFonts w:hint="default"/>
        </w:rPr>
      </w:pPr>
      <w:r>
        <w:rPr>
          <w:rFonts w:hint="default"/>
        </w:rPr>
        <w:t xml:space="preserve">    "timecodes": {</w:t>
      </w:r>
    </w:p>
    <w:p w14:paraId="15DD32EB">
      <w:pPr>
        <w:rPr>
          <w:rFonts w:hint="default"/>
        </w:rPr>
      </w:pPr>
      <w:r>
        <w:rPr>
          <w:rFonts w:hint="default"/>
        </w:rPr>
        <w:t xml:space="preserve">      "timecodes": [</w:t>
      </w:r>
    </w:p>
    <w:p w14:paraId="5CE6C201">
      <w:pPr>
        <w:rPr>
          <w:rFonts w:hint="default"/>
        </w:rPr>
      </w:pPr>
      <w:r>
        <w:rPr>
          <w:rFonts w:hint="default"/>
        </w:rPr>
        <w:t xml:space="preserve">        {</w:t>
      </w:r>
    </w:p>
    <w:p w14:paraId="58D5DC99">
      <w:pPr>
        <w:rPr>
          <w:rFonts w:hint="default"/>
        </w:rPr>
      </w:pPr>
      <w:r>
        <w:rPr>
          <w:rFonts w:hint="default"/>
        </w:rPr>
        <w:t xml:space="preserve">          "text": "\"To jeszcze spytam, co się stanie później z tym aniołem?masz już pomysł?gdzie on, gdzie on zagości?do kogo może powędruje?\"\n\"No ja bym chciała go dać mojej pani nauczycielce z klasy.\"",</w:t>
      </w:r>
    </w:p>
    <w:p w14:paraId="167DDD74">
      <w:pPr>
        <w:rPr>
          <w:rFonts w:hint="default"/>
        </w:rPr>
      </w:pPr>
      <w:r>
        <w:rPr>
          <w:rFonts w:hint="default"/>
        </w:rPr>
        <w:t xml:space="preserve">          "time": "07:38"</w:t>
      </w:r>
    </w:p>
    <w:p w14:paraId="39149CA8">
      <w:pPr>
        <w:rPr>
          <w:rFonts w:hint="default"/>
        </w:rPr>
      </w:pPr>
      <w:r>
        <w:rPr>
          <w:rFonts w:hint="default"/>
        </w:rPr>
        <w:t xml:space="preserve">        }</w:t>
      </w:r>
    </w:p>
    <w:p w14:paraId="5557EFE7">
      <w:pPr>
        <w:rPr>
          <w:rFonts w:hint="default"/>
        </w:rPr>
      </w:pPr>
      <w:r>
        <w:rPr>
          <w:rFonts w:hint="default"/>
        </w:rPr>
        <w:t xml:space="preserve">      ]</w:t>
      </w:r>
    </w:p>
    <w:p w14:paraId="4BE7E797">
      <w:pPr>
        <w:rPr>
          <w:rFonts w:hint="default"/>
        </w:rPr>
      </w:pPr>
      <w:r>
        <w:rPr>
          <w:rFonts w:hint="default"/>
        </w:rPr>
        <w:t xml:space="preserve">    }</w:t>
      </w:r>
    </w:p>
    <w:p w14:paraId="204489BF">
      <w:pPr>
        <w:rPr>
          <w:rFonts w:hint="default"/>
        </w:rPr>
      </w:pPr>
      <w:r>
        <w:rPr>
          <w:rFonts w:hint="default"/>
        </w:rPr>
        <w:t xml:space="preserve">  },</w:t>
      </w:r>
    </w:p>
    <w:p w14:paraId="1F080383">
      <w:pPr>
        <w:rPr>
          <w:rFonts w:hint="default"/>
        </w:rPr>
      </w:pPr>
      <w:r>
        <w:rPr>
          <w:rFonts w:hint="default"/>
        </w:rPr>
        <w:t xml:space="preserve">  {</w:t>
      </w:r>
    </w:p>
    <w:p w14:paraId="48B8DACE">
      <w:pPr>
        <w:rPr>
          <w:rFonts w:hint="default"/>
        </w:rPr>
      </w:pPr>
      <w:r>
        <w:rPr>
          <w:rFonts w:hint="default"/>
        </w:rPr>
        <w:t xml:space="preserve">    "timecodes": {</w:t>
      </w:r>
    </w:p>
    <w:p w14:paraId="7144B172">
      <w:pPr>
        <w:rPr>
          <w:rFonts w:hint="default"/>
        </w:rPr>
      </w:pPr>
      <w:r>
        <w:rPr>
          <w:rFonts w:hint="default"/>
        </w:rPr>
        <w:t xml:space="preserve">      "timecodes": [</w:t>
      </w:r>
    </w:p>
    <w:p w14:paraId="62560A9C">
      <w:pPr>
        <w:rPr>
          <w:rFonts w:hint="default"/>
        </w:rPr>
      </w:pPr>
      <w:r>
        <w:rPr>
          <w:rFonts w:hint="default"/>
        </w:rPr>
        <w:t xml:space="preserve">        {</w:t>
      </w:r>
    </w:p>
    <w:p w14:paraId="4F42AFB7">
      <w:pPr>
        <w:rPr>
          <w:rFonts w:hint="default"/>
        </w:rPr>
      </w:pPr>
      <w:r>
        <w:rPr>
          <w:rFonts w:hint="default"/>
        </w:rPr>
        <w:t xml:space="preserve">          "text": "\"A jak tata wypada?\nDaje radę?\"\n\"Tak, daje.\"",</w:t>
      </w:r>
    </w:p>
    <w:p w14:paraId="0FA3F23E">
      <w:pPr>
        <w:rPr>
          <w:rFonts w:hint="default"/>
        </w:rPr>
      </w:pPr>
      <w:r>
        <w:rPr>
          <w:rFonts w:hint="default"/>
        </w:rPr>
        <w:t xml:space="preserve">          "time": "07:54"</w:t>
      </w:r>
    </w:p>
    <w:p w14:paraId="02448B79">
      <w:pPr>
        <w:rPr>
          <w:rFonts w:hint="default"/>
        </w:rPr>
      </w:pPr>
      <w:r>
        <w:rPr>
          <w:rFonts w:hint="default"/>
        </w:rPr>
        <w:t xml:space="preserve">        }</w:t>
      </w:r>
    </w:p>
    <w:p w14:paraId="66EC9D4C">
      <w:pPr>
        <w:rPr>
          <w:rFonts w:hint="default"/>
        </w:rPr>
      </w:pPr>
      <w:r>
        <w:rPr>
          <w:rFonts w:hint="default"/>
        </w:rPr>
        <w:t xml:space="preserve">      ]</w:t>
      </w:r>
    </w:p>
    <w:p w14:paraId="1EBF01E2">
      <w:pPr>
        <w:rPr>
          <w:rFonts w:hint="default"/>
        </w:rPr>
      </w:pPr>
      <w:r>
        <w:rPr>
          <w:rFonts w:hint="default"/>
        </w:rPr>
        <w:t xml:space="preserve">    }</w:t>
      </w:r>
    </w:p>
    <w:p w14:paraId="3BCB02B9">
      <w:pPr>
        <w:rPr>
          <w:rFonts w:hint="default"/>
        </w:rPr>
      </w:pPr>
      <w:r>
        <w:rPr>
          <w:rFonts w:hint="default"/>
        </w:rPr>
        <w:t xml:space="preserve">  },</w:t>
      </w:r>
    </w:p>
    <w:p w14:paraId="7E3049C3">
      <w:pPr>
        <w:rPr>
          <w:rFonts w:hint="default"/>
        </w:rPr>
      </w:pPr>
      <w:r>
        <w:rPr>
          <w:rFonts w:hint="default"/>
        </w:rPr>
        <w:t xml:space="preserve">  {</w:t>
      </w:r>
    </w:p>
    <w:p w14:paraId="112220DE">
      <w:pPr>
        <w:rPr>
          <w:rFonts w:hint="default"/>
        </w:rPr>
      </w:pPr>
      <w:r>
        <w:rPr>
          <w:rFonts w:hint="default"/>
        </w:rPr>
        <w:t xml:space="preserve">    "timecodes": {</w:t>
      </w:r>
    </w:p>
    <w:p w14:paraId="3B8B7ACC">
      <w:pPr>
        <w:rPr>
          <w:rFonts w:hint="default"/>
        </w:rPr>
      </w:pPr>
      <w:r>
        <w:rPr>
          <w:rFonts w:hint="default"/>
        </w:rPr>
        <w:t xml:space="preserve">      "timecodes": [</w:t>
      </w:r>
    </w:p>
    <w:p w14:paraId="4343DD4D">
      <w:pPr>
        <w:rPr>
          <w:rFonts w:hint="default"/>
        </w:rPr>
      </w:pPr>
      <w:r>
        <w:rPr>
          <w:rFonts w:hint="default"/>
        </w:rPr>
        <w:t xml:space="preserve">        {</w:t>
      </w:r>
    </w:p>
    <w:p w14:paraId="15915E40">
      <w:pPr>
        <w:rPr>
          <w:rFonts w:hint="default"/>
        </w:rPr>
      </w:pPr>
      <w:r>
        <w:rPr>
          <w:rFonts w:hint="default"/>
        </w:rPr>
        <w:t xml:space="preserve">          "text": "Świąt Bożego Narodzenia wypelnionych radością, spokojem, odpoczynkiem.Życzę przede wszystkim także w Nowym Roku żebyśmy spełniali nasze marzenia żeby to był dobry rok pełen optymizmu, pełen wiary, szczęścia i realizacji tego co rzeczywiście dla każdego z nas jest bardzo ważne.Wszystkiego najlepszego.",</w:t>
      </w:r>
    </w:p>
    <w:p w14:paraId="5A7DBA77">
      <w:pPr>
        <w:rPr>
          <w:rFonts w:hint="default"/>
        </w:rPr>
      </w:pPr>
      <w:r>
        <w:rPr>
          <w:rFonts w:hint="default"/>
        </w:rPr>
        <w:t xml:space="preserve">          "time": "08:01"</w:t>
      </w:r>
    </w:p>
    <w:p w14:paraId="69C20BFC">
      <w:pPr>
        <w:rPr>
          <w:rFonts w:hint="default"/>
        </w:rPr>
      </w:pPr>
      <w:r>
        <w:rPr>
          <w:rFonts w:hint="default"/>
        </w:rPr>
        <w:t xml:space="preserve">        }</w:t>
      </w:r>
    </w:p>
    <w:p w14:paraId="6EC2286E">
      <w:pPr>
        <w:rPr>
          <w:rFonts w:hint="default"/>
        </w:rPr>
      </w:pPr>
      <w:r>
        <w:rPr>
          <w:rFonts w:hint="default"/>
        </w:rPr>
        <w:t xml:space="preserve">      ]</w:t>
      </w:r>
    </w:p>
    <w:p w14:paraId="0427830B">
      <w:pPr>
        <w:rPr>
          <w:rFonts w:hint="default"/>
        </w:rPr>
      </w:pPr>
      <w:r>
        <w:rPr>
          <w:rFonts w:hint="default"/>
        </w:rPr>
        <w:t xml:space="preserve">    }</w:t>
      </w:r>
    </w:p>
    <w:p w14:paraId="7A1B7B1A">
      <w:pPr>
        <w:rPr>
          <w:rFonts w:hint="default"/>
        </w:rPr>
      </w:pPr>
      <w:r>
        <w:rPr>
          <w:rFonts w:hint="default"/>
        </w:rPr>
        <w:t xml:space="preserve">  },</w:t>
      </w:r>
    </w:p>
    <w:p w14:paraId="3C6D7B33">
      <w:pPr>
        <w:rPr>
          <w:rFonts w:hint="default"/>
        </w:rPr>
      </w:pPr>
      <w:r>
        <w:rPr>
          <w:rFonts w:hint="default"/>
        </w:rPr>
        <w:t xml:space="preserve">  {</w:t>
      </w:r>
    </w:p>
    <w:p w14:paraId="57D35A8F">
      <w:pPr>
        <w:rPr>
          <w:rFonts w:hint="default"/>
        </w:rPr>
      </w:pPr>
      <w:r>
        <w:rPr>
          <w:rFonts w:hint="default"/>
        </w:rPr>
        <w:t xml:space="preserve">    "timecodes": {</w:t>
      </w:r>
    </w:p>
    <w:p w14:paraId="732CF0D7">
      <w:pPr>
        <w:rPr>
          <w:rFonts w:hint="default"/>
        </w:rPr>
      </w:pPr>
      <w:r>
        <w:rPr>
          <w:rFonts w:hint="default"/>
        </w:rPr>
        <w:t xml:space="preserve">      "timecodes": [</w:t>
      </w:r>
    </w:p>
    <w:p w14:paraId="63592CB8">
      <w:pPr>
        <w:rPr>
          <w:rFonts w:hint="default"/>
        </w:rPr>
      </w:pPr>
      <w:r>
        <w:rPr>
          <w:rFonts w:hint="default"/>
        </w:rPr>
        <w:t xml:space="preserve">        {</w:t>
      </w:r>
    </w:p>
    <w:p w14:paraId="257B23C5">
      <w:pPr>
        <w:rPr>
          <w:rFonts w:hint="default"/>
        </w:rPr>
      </w:pPr>
      <w:r>
        <w:rPr>
          <w:rFonts w:hint="default"/>
        </w:rPr>
        <w:t xml:space="preserve">          "text": "\"Też wyglądałam taki animowany film i pomyślałam se, że kiedyś zrobię właśnie takiego anioła, ale trochę w innej formie, a kiedy przyszłam mi te zajęcia bardzo chciało mi się go zrobić i właśnie nim ze zainspirowałam się.Dzięki materiałami, które wykorzystałaś, te Anioły będą wyjątkowe?\"\n\"Tak, ponieważ będą mieli takie sukienki, chociaż nie wiem jeszcze w jaki sposób ubiorę partnera, ale dziewczyna będzie miała na pewno sukienkę.na pewno użyję to, nie wiem jeszcze do czego.to też jest piękne takie koronkowe, bardzo mi się podoba.\"",</w:t>
      </w:r>
    </w:p>
    <w:p w14:paraId="792E9388">
      <w:pPr>
        <w:rPr>
          <w:rFonts w:hint="default"/>
        </w:rPr>
      </w:pPr>
      <w:r>
        <w:rPr>
          <w:rFonts w:hint="default"/>
        </w:rPr>
        <w:t xml:space="preserve">          "time": "08:14"</w:t>
      </w:r>
    </w:p>
    <w:p w14:paraId="64287D60">
      <w:pPr>
        <w:rPr>
          <w:rFonts w:hint="default"/>
        </w:rPr>
      </w:pPr>
      <w:r>
        <w:rPr>
          <w:rFonts w:hint="default"/>
        </w:rPr>
        <w:t xml:space="preserve">        }</w:t>
      </w:r>
    </w:p>
    <w:p w14:paraId="45663304">
      <w:pPr>
        <w:rPr>
          <w:rFonts w:hint="default"/>
        </w:rPr>
      </w:pPr>
      <w:r>
        <w:rPr>
          <w:rFonts w:hint="default"/>
        </w:rPr>
        <w:t xml:space="preserve">      ]</w:t>
      </w:r>
    </w:p>
    <w:p w14:paraId="718CEDAC">
      <w:pPr>
        <w:rPr>
          <w:rFonts w:hint="default"/>
        </w:rPr>
      </w:pPr>
      <w:r>
        <w:rPr>
          <w:rFonts w:hint="default"/>
        </w:rPr>
        <w:t xml:space="preserve">    }</w:t>
      </w:r>
    </w:p>
    <w:p w14:paraId="265B8F61">
      <w:pPr>
        <w:rPr>
          <w:rFonts w:hint="default"/>
        </w:rPr>
      </w:pPr>
      <w:r>
        <w:rPr>
          <w:rFonts w:hint="default"/>
        </w:rPr>
        <w:t xml:space="preserve">  },</w:t>
      </w:r>
    </w:p>
    <w:p w14:paraId="1ED6D8DD">
      <w:pPr>
        <w:rPr>
          <w:rFonts w:hint="default"/>
        </w:rPr>
      </w:pPr>
      <w:r>
        <w:rPr>
          <w:rFonts w:hint="default"/>
        </w:rPr>
        <w:t xml:space="preserve">  {</w:t>
      </w:r>
    </w:p>
    <w:p w14:paraId="1082A5AC">
      <w:pPr>
        <w:rPr>
          <w:rFonts w:hint="default"/>
        </w:rPr>
      </w:pPr>
      <w:r>
        <w:rPr>
          <w:rFonts w:hint="default"/>
        </w:rPr>
        <w:t xml:space="preserve">    "timecodes": {</w:t>
      </w:r>
    </w:p>
    <w:p w14:paraId="5402D595">
      <w:pPr>
        <w:rPr>
          <w:rFonts w:hint="default"/>
        </w:rPr>
      </w:pPr>
      <w:r>
        <w:rPr>
          <w:rFonts w:hint="default"/>
        </w:rPr>
        <w:t xml:space="preserve">      "timecodes": [</w:t>
      </w:r>
    </w:p>
    <w:p w14:paraId="57874830">
      <w:pPr>
        <w:rPr>
          <w:rFonts w:hint="default"/>
        </w:rPr>
      </w:pPr>
      <w:r>
        <w:rPr>
          <w:rFonts w:hint="default"/>
        </w:rPr>
        <w:t xml:space="preserve">        {</w:t>
      </w:r>
    </w:p>
    <w:p w14:paraId="6669DB81">
      <w:pPr>
        <w:rPr>
          <w:rFonts w:hint="default"/>
        </w:rPr>
      </w:pPr>
      <w:r>
        <w:rPr>
          <w:rFonts w:hint="default"/>
        </w:rPr>
        <w:t xml:space="preserve">          "text": "\"To to jeszcze z warsztatami, czy one również się podobają?\nTak, ja ogólnie u mnie w rodzinie to najwięcej robię plastycznych rzeczy, też mam klej na gorąco, mam długopis 3D i mam całą półkę plastycznych rzeczy.Uwielbiam, to jest moja pasja i moje hobby.\"",</w:t>
      </w:r>
    </w:p>
    <w:p w14:paraId="6D50796D">
      <w:pPr>
        <w:rPr>
          <w:rFonts w:hint="default"/>
        </w:rPr>
      </w:pPr>
      <w:r>
        <w:rPr>
          <w:rFonts w:hint="default"/>
        </w:rPr>
        <w:t xml:space="preserve">          "time": "09:00"</w:t>
      </w:r>
    </w:p>
    <w:p w14:paraId="10A7943A">
      <w:pPr>
        <w:rPr>
          <w:rFonts w:hint="default"/>
        </w:rPr>
      </w:pPr>
      <w:r>
        <w:rPr>
          <w:rFonts w:hint="default"/>
        </w:rPr>
        <w:t xml:space="preserve">        }</w:t>
      </w:r>
    </w:p>
    <w:p w14:paraId="0B5BAF3D">
      <w:pPr>
        <w:rPr>
          <w:rFonts w:hint="default"/>
        </w:rPr>
      </w:pPr>
      <w:r>
        <w:rPr>
          <w:rFonts w:hint="default"/>
        </w:rPr>
        <w:t xml:space="preserve">      ]</w:t>
      </w:r>
    </w:p>
    <w:p w14:paraId="69F76402">
      <w:pPr>
        <w:rPr>
          <w:rFonts w:hint="default"/>
        </w:rPr>
      </w:pPr>
      <w:r>
        <w:rPr>
          <w:rFonts w:hint="default"/>
        </w:rPr>
        <w:t xml:space="preserve">    }</w:t>
      </w:r>
    </w:p>
    <w:p w14:paraId="40B88132">
      <w:pPr>
        <w:rPr>
          <w:rFonts w:hint="default"/>
        </w:rPr>
      </w:pPr>
      <w:r>
        <w:rPr>
          <w:rFonts w:hint="default"/>
        </w:rPr>
        <w:t xml:space="preserve">  },</w:t>
      </w:r>
    </w:p>
    <w:p w14:paraId="33BC1793">
      <w:pPr>
        <w:rPr>
          <w:rFonts w:hint="default"/>
        </w:rPr>
      </w:pPr>
      <w:r>
        <w:rPr>
          <w:rFonts w:hint="default"/>
        </w:rPr>
        <w:t xml:space="preserve">  {</w:t>
      </w:r>
    </w:p>
    <w:p w14:paraId="5F599A5B">
      <w:pPr>
        <w:rPr>
          <w:rFonts w:hint="default"/>
        </w:rPr>
      </w:pPr>
      <w:r>
        <w:rPr>
          <w:rFonts w:hint="default"/>
        </w:rPr>
        <w:t xml:space="preserve">    "timecodes": {</w:t>
      </w:r>
    </w:p>
    <w:p w14:paraId="7FBBEC53">
      <w:pPr>
        <w:rPr>
          <w:rFonts w:hint="default"/>
        </w:rPr>
      </w:pPr>
      <w:r>
        <w:rPr>
          <w:rFonts w:hint="default"/>
        </w:rPr>
        <w:t xml:space="preserve">      "timecodes": [</w:t>
      </w:r>
    </w:p>
    <w:p w14:paraId="45E8384D">
      <w:pPr>
        <w:rPr>
          <w:rFonts w:hint="default"/>
        </w:rPr>
      </w:pPr>
      <w:r>
        <w:rPr>
          <w:rFonts w:hint="default"/>
        </w:rPr>
        <w:t xml:space="preserve">        {</w:t>
      </w:r>
    </w:p>
    <w:p w14:paraId="5F63D8AC">
      <w:pPr>
        <w:rPr>
          <w:rFonts w:hint="default"/>
        </w:rPr>
      </w:pPr>
      <w:r>
        <w:rPr>
          <w:rFonts w:hint="default"/>
        </w:rPr>
        <w:t xml:space="preserve">          "text": "\"Ta pasja, co tobie daje?\nDaje mi szczęście, jak się nudzę to albo w internecie, albo coś wymyślę, albo nie wiem czegoś nie mam, a wiem, że mogę to zrobić, to też mogę sobie zrobić się nie nudzę i jest fajne.\"",</w:t>
      </w:r>
    </w:p>
    <w:p w14:paraId="3660DBC1">
      <w:pPr>
        <w:rPr>
          <w:rFonts w:hint="default"/>
        </w:rPr>
      </w:pPr>
      <w:r>
        <w:rPr>
          <w:rFonts w:hint="default"/>
        </w:rPr>
        <w:t xml:space="preserve">          "time": "09:15"</w:t>
      </w:r>
    </w:p>
    <w:p w14:paraId="0D73A5F7">
      <w:pPr>
        <w:rPr>
          <w:rFonts w:hint="default"/>
        </w:rPr>
      </w:pPr>
      <w:r>
        <w:rPr>
          <w:rFonts w:hint="default"/>
        </w:rPr>
        <w:t xml:space="preserve">        }</w:t>
      </w:r>
    </w:p>
    <w:p w14:paraId="60B56033">
      <w:pPr>
        <w:rPr>
          <w:rFonts w:hint="default"/>
        </w:rPr>
      </w:pPr>
      <w:r>
        <w:rPr>
          <w:rFonts w:hint="default"/>
        </w:rPr>
        <w:t xml:space="preserve">      ]</w:t>
      </w:r>
    </w:p>
    <w:p w14:paraId="1A6430D5">
      <w:pPr>
        <w:rPr>
          <w:rFonts w:hint="default"/>
        </w:rPr>
      </w:pPr>
      <w:r>
        <w:rPr>
          <w:rFonts w:hint="default"/>
        </w:rPr>
        <w:t xml:space="preserve">    }</w:t>
      </w:r>
    </w:p>
    <w:p w14:paraId="62872258">
      <w:pPr>
        <w:rPr>
          <w:rFonts w:hint="default"/>
        </w:rPr>
      </w:pPr>
      <w:r>
        <w:rPr>
          <w:rFonts w:hint="default"/>
        </w:rPr>
        <w:t xml:space="preserve">  },</w:t>
      </w:r>
    </w:p>
    <w:p w14:paraId="2C97D6AC">
      <w:pPr>
        <w:rPr>
          <w:rFonts w:hint="default"/>
        </w:rPr>
      </w:pPr>
      <w:r>
        <w:rPr>
          <w:rFonts w:hint="default"/>
        </w:rPr>
        <w:t xml:space="preserve">  {</w:t>
      </w:r>
    </w:p>
    <w:p w14:paraId="4CA078C3">
      <w:pPr>
        <w:rPr>
          <w:rFonts w:hint="default"/>
        </w:rPr>
      </w:pPr>
      <w:r>
        <w:rPr>
          <w:rFonts w:hint="default"/>
        </w:rPr>
        <w:t xml:space="preserve">    "timecodes": {</w:t>
      </w:r>
    </w:p>
    <w:p w14:paraId="024288C4">
      <w:pPr>
        <w:rPr>
          <w:rFonts w:hint="default"/>
        </w:rPr>
      </w:pPr>
      <w:r>
        <w:rPr>
          <w:rFonts w:hint="default"/>
        </w:rPr>
        <w:t xml:space="preserve">      "timecodes": [</w:t>
      </w:r>
    </w:p>
    <w:p w14:paraId="40708ABF">
      <w:pPr>
        <w:rPr>
          <w:rFonts w:hint="default"/>
        </w:rPr>
      </w:pPr>
      <w:r>
        <w:rPr>
          <w:rFonts w:hint="default"/>
        </w:rPr>
        <w:t xml:space="preserve">        {</w:t>
      </w:r>
    </w:p>
    <w:p w14:paraId="1AA49F5E">
      <w:pPr>
        <w:rPr>
          <w:rFonts w:hint="default"/>
        </w:rPr>
      </w:pPr>
      <w:r>
        <w:rPr>
          <w:rFonts w:hint="default"/>
        </w:rPr>
        <w:t xml:space="preserve">          "text": "dzisiaj anioły opanowały MDK, opowiedz o swoim.Na razie on dopiero powstaje, ale, ale w co się zamieni, ten kawałek papieru?robiłam mu włosy, ale musiałam mu rozplątać, bo się odrywały.A jak same warsztaty się podobają?Dobrze.Dobrze, dlaczego?co jest takiego przyjemnego w tworzeniu rodzinnym tutaj z tatą.Podoba się taka forma spędzania wolnego czasu?Tak, tylko że jeszcze mamy, więc myślę, że za dużo ozdobi dla naszego domu, więc daje je innym.\"",</w:t>
      </w:r>
    </w:p>
    <w:p w14:paraId="61852D68">
      <w:pPr>
        <w:rPr>
          <w:rFonts w:hint="default"/>
        </w:rPr>
      </w:pPr>
      <w:r>
        <w:rPr>
          <w:rFonts w:hint="default"/>
        </w:rPr>
        <w:t xml:space="preserve">          "time": "09:39"</w:t>
      </w:r>
    </w:p>
    <w:p w14:paraId="5C413362">
      <w:pPr>
        <w:rPr>
          <w:rFonts w:hint="default"/>
        </w:rPr>
      </w:pPr>
      <w:r>
        <w:rPr>
          <w:rFonts w:hint="default"/>
        </w:rPr>
        <w:t xml:space="preserve">        }</w:t>
      </w:r>
    </w:p>
    <w:p w14:paraId="16894CE7">
      <w:pPr>
        <w:rPr>
          <w:rFonts w:hint="default"/>
        </w:rPr>
      </w:pPr>
      <w:r>
        <w:rPr>
          <w:rFonts w:hint="default"/>
        </w:rPr>
        <w:t xml:space="preserve">      ]</w:t>
      </w:r>
    </w:p>
    <w:p w14:paraId="41579CF6">
      <w:pPr>
        <w:rPr>
          <w:rFonts w:hint="default"/>
        </w:rPr>
      </w:pPr>
      <w:r>
        <w:rPr>
          <w:rFonts w:hint="default"/>
        </w:rPr>
        <w:t xml:space="preserve">    }</w:t>
      </w:r>
    </w:p>
    <w:p w14:paraId="18170B2A">
      <w:pPr>
        <w:rPr>
          <w:rFonts w:hint="default"/>
        </w:rPr>
      </w:pPr>
      <w:r>
        <w:rPr>
          <w:rFonts w:hint="default"/>
        </w:rPr>
        <w:t xml:space="preserve">  }</w:t>
      </w:r>
    </w:p>
    <w:p w14:paraId="27DE736E">
      <w:r>
        <w:rPr>
          <w:rFonts w:hint="default"/>
        </w:rPr>
        <w:t>]</w:t>
      </w:r>
      <w:bookmarkStart w:id="0" w:name="_GoBack"/>
      <w:bookmarkEnd w:id="0"/>
    </w:p>
    <w:p w14:paraId="13E18879"/>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E6BDE"/>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27CE6BDE"/>
    <w:rsid w:val="654B373B"/>
    <w:rsid w:val="6DB5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qFormat="1" w:unhideWhenUsed="0" w:uiPriority="0" w:semiHidden="0" w:name="Table Classic 4"/>
    <w:lsdException w:qFormat="1" w:unhideWhenUsed="0" w:uiPriority="0" w:semiHidden="0" w:name="Table Colorful 1"/>
    <w:lsdException w:unhideWhenUsed="0" w:uiPriority="0" w:semiHidden="0" w:name="Table Colorful 2"/>
    <w:lsdException w:qFormat="1" w:unhideWhenUsed="0" w:uiPriority="0" w:semiHidden="0" w:name="Table Colorful 3"/>
    <w:lsdException w:unhideWhenUsed="0" w:uiPriority="0" w:semiHidden="0" w:name="Table Columns 1"/>
    <w:lsdException w:qFormat="1" w:unhideWhenUsed="0" w:uiPriority="0" w:semiHidden="0" w:name="Table Columns 2"/>
    <w:lsdException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qFormat="1" w:unhideWhenUsed="0" w:uiPriority="0" w:semiHidden="0" w:name="Table Grid 6"/>
    <w:lsdException w:unhideWhenUsed="0" w:uiPriority="0" w:semiHidden="0" w:name="Table Grid 7"/>
    <w:lsdException w:qFormat="1" w:unhideWhenUsed="0" w:uiPriority="0" w:semiHidden="0" w:name="Table Grid 8"/>
    <w:lsdException w:qFormat="1" w:unhideWhenUsed="0" w:uiPriority="0" w:semiHidden="0" w:name="Table List 1"/>
    <w:lsdException w:unhideWhenUsed="0" w:uiPriority="0" w:semiHidden="0" w:name="Table List 2"/>
    <w:lsdException w:unhideWhenUsed="0" w:uiPriority="0" w:semiHidden="0" w:name="Table List 3"/>
    <w:lsdException w:qFormat="1" w:unhideWhenUsed="0" w:uiPriority="0" w:semiHidden="0" w:name="Table List 4"/>
    <w:lsdException w:qFormat="1"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unhideWhenUsed="0" w:uiPriority="0" w:semiHidden="0" w:name="Table Contemporary"/>
    <w:lsdException w:unhideWhenUsed="0" w:uiPriority="0" w:semiHidden="0" w:name="Table Elegant"/>
    <w:lsdException w:qFormat="1" w:unhideWhenUsed="0" w:uiPriority="0" w:semiHidden="0" w:name="Table Professional"/>
    <w:lsdException w:qFormat="1" w:unhideWhenUsed="0" w:uiPriority="0" w:semiHidden="0" w:name="Table Subtle 1"/>
    <w:lsdException w:unhideWhenUsed="0" w:uiPriority="0" w:semiHidden="0" w:name="Table Subtle 2"/>
    <w:lsdException w:qFormat="1" w:unhideWhenUsed="0" w:uiPriority="0" w:semiHidden="0" w:name="Table Web 1"/>
    <w:lsdException w:unhideWhenUsed="0" w:uiPriority="0" w:semiHidden="0" w:name="Table Web 2"/>
    <w:lsdException w:qFormat="1"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qFormat="1"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qFormat/>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10</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2025-03-26T12:25:00Z</dcterms:created>
  <dc:creator>Piotr Jezierski</dc:creator>
  <cp:lastModifiedBy>Piotr Jezierski</cp:lastModifiedBy>
  <dcterms:modified xsi:type="dcterms:W3CDTF">2025-03-26T12:27:26Z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1045-12.2.0.20326</vt:lpwstr>
  </property>
  <property fmtid="{D5CDD505-2E9C-101B-9397-08002B2CF9AE}" pid="3" name="ICV">
    <vt:lpwstr>4DF8003782914265B802ACB6E9FBA54D_11</vt:lpwstr>
  </property>
</Properties>
</file>