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736E"/>
    <w:p w14:paraId="3871CD3C">
      <w:pPr>
        <w:rPr>
          <w:rFonts w:hint="default"/>
        </w:rPr>
      </w:pPr>
      <w:r>
        <w:rPr>
          <w:rFonts w:hint="default"/>
        </w:rPr>
        <w:t>[</w:t>
      </w:r>
    </w:p>
    <w:p w14:paraId="0218EECF">
      <w:pPr>
        <w:rPr>
          <w:rFonts w:hint="default"/>
        </w:rPr>
      </w:pPr>
      <w:r>
        <w:rPr>
          <w:rFonts w:hint="default"/>
        </w:rPr>
        <w:t xml:space="preserve">  {"timecodes": {"time": "00:02", "text": "Spacery wsród bogatej roślinności różnych stref klimatycznych odbyły dzieci spędzające ferie zimowe z Młodzieżowym Domem Kultury numer 2. Pod koniec drugiego tygodnia ferii, grupa wybrała się do Palmiarni Poznańskiej po której oprowadziła ich przewodniczka."}, "set_timecodes": null},</w:t>
      </w:r>
    </w:p>
    <w:p w14:paraId="475D2122">
      <w:pPr>
        <w:rPr>
          <w:rFonts w:hint="default"/>
        </w:rPr>
      </w:pPr>
      <w:r>
        <w:rPr>
          <w:rFonts w:hint="default"/>
        </w:rPr>
        <w:t xml:space="preserve">  {"timecodes": {"time": "00:18", "text": "\"Co z takiej bambusa można zrobić? Można zakreślać. Można te bambusy użyć jako materiał budowlany, z nie można wybudować dom, zrobić instrument, wędke, różne rzeczy. Ale to też jest trawa jadalna. Pędy bambusa są jadane przez mieszkańców, a jeżeli będziecie je wili na przykład potrawy chińskie, to wjada to będziecie je wili też pędy bambusa. My tego nie mamy. Akurat w tej chwili nie ma bambusów, które rosną.\""}, "set_timecodes": null},</w:t>
      </w:r>
    </w:p>
    <w:p w14:paraId="3B1E1A18">
      <w:pPr>
        <w:rPr>
          <w:rFonts w:hint="default"/>
        </w:rPr>
      </w:pPr>
      <w:r>
        <w:rPr>
          <w:rFonts w:hint="default"/>
        </w:rPr>
        <w:t xml:space="preserve">  {"timecodes": {"time": "00:46", "text": "Podczas zwiedzania dzieci poznały ciekawą roślinność, między innymi kaktusy, sukulenty, tropikalne palmy i storczyki. Spotkały także ptaki, w tym Papugę Arę, która swoim urokiem zrobiła na dzieciach olbrzymie wrażenie."}, "set_timecodes": null},</w:t>
      </w:r>
    </w:p>
    <w:p w14:paraId="274FD9C9">
      <w:pPr>
        <w:rPr>
          <w:rFonts w:hint="default"/>
        </w:rPr>
      </w:pPr>
      <w:r>
        <w:rPr>
          <w:rFonts w:hint="default"/>
        </w:rPr>
        <w:t xml:space="preserve">  {"timecodes": {"time": "01:10", "text": "Zachwytom na każdym kroku nie było końca. Jak wam się tutaj podoba?"}, "set_timecodes": null},</w:t>
      </w:r>
    </w:p>
    <w:p w14:paraId="3660B0EF">
      <w:pPr>
        <w:rPr>
          <w:rFonts w:hint="default"/>
        </w:rPr>
      </w:pPr>
      <w:r>
        <w:rPr>
          <w:rFonts w:hint="default"/>
        </w:rPr>
        <w:t xml:space="preserve">  {"timecodes": {"time": "01:12", "text": "\"Jest fajnie.\""}, "set_timecodes": null},</w:t>
      </w:r>
    </w:p>
    <w:p w14:paraId="244533F3">
      <w:pPr>
        <w:rPr>
          <w:rFonts w:hint="default"/>
        </w:rPr>
      </w:pPr>
      <w:r>
        <w:rPr>
          <w:rFonts w:hint="default"/>
        </w:rPr>
        <w:t xml:space="preserve">  {"timecodes": {"time": "01:14", "text": "\"No ekstra jest tu.\""}, "set_timecodes": null},</w:t>
      </w:r>
    </w:p>
    <w:p w14:paraId="500E0117">
      <w:pPr>
        <w:rPr>
          <w:rFonts w:hint="default"/>
        </w:rPr>
      </w:pPr>
      <w:r>
        <w:rPr>
          <w:rFonts w:hint="default"/>
        </w:rPr>
        <w:t xml:space="preserve">  {"timecodes": {"time": "01:16", "text": "Byłyście już wcześniej w palmiarni Poznańskiej?"}, "set_timecodes": null},</w:t>
      </w:r>
    </w:p>
    <w:p w14:paraId="20E15C35">
      <w:pPr>
        <w:rPr>
          <w:rFonts w:hint="default"/>
        </w:rPr>
      </w:pPr>
      <w:r>
        <w:rPr>
          <w:rFonts w:hint="default"/>
        </w:rPr>
        <w:t xml:space="preserve">  {"timecodes": {"time": "01:18", "text": "\"Tak, ja byłam.\""}, "set_timecodes": null},</w:t>
      </w:r>
    </w:p>
    <w:p w14:paraId="68077CC8">
      <w:pPr>
        <w:rPr>
          <w:rFonts w:hint="default"/>
        </w:rPr>
      </w:pPr>
      <w:r>
        <w:rPr>
          <w:rFonts w:hint="default"/>
        </w:rPr>
        <w:t xml:space="preserve">  {"timecodes": {"time": "01:18", "text": "\"Tak, ja też byłam.\""}, "set_timecodes": null},</w:t>
      </w:r>
    </w:p>
    <w:p w14:paraId="36D3FC26">
      <w:pPr>
        <w:rPr>
          <w:rFonts w:hint="default"/>
        </w:rPr>
      </w:pPr>
      <w:r>
        <w:rPr>
          <w:rFonts w:hint="default"/>
        </w:rPr>
        <w:t xml:space="preserve">  {"timecodes": {"time": "01:20", "text": "I co dzisiaj zobaczyłyście?"}, "set_timecodes": null},</w:t>
      </w:r>
    </w:p>
    <w:p w14:paraId="0675009B">
      <w:pPr>
        <w:rPr>
          <w:rFonts w:hint="default"/>
        </w:rPr>
      </w:pPr>
      <w:r>
        <w:rPr>
          <w:rFonts w:hint="default"/>
        </w:rPr>
        <w:t xml:space="preserve">  {"timecodes": {"time": "01:22", "text": "\"Żółwie i rybki i papugi.\""}, "set_timecodes": null},</w:t>
      </w:r>
    </w:p>
    <w:p w14:paraId="02FF6D04">
      <w:pPr>
        <w:rPr>
          <w:rFonts w:hint="default"/>
        </w:rPr>
      </w:pPr>
      <w:r>
        <w:rPr>
          <w:rFonts w:hint="default"/>
        </w:rPr>
        <w:t xml:space="preserve">  {"timecodes": {"time": "01:27", "text": "Można było z papugą porozmawiać?"}, "set_timecodes": null},</w:t>
      </w:r>
    </w:p>
    <w:p w14:paraId="378C5654">
      <w:pPr>
        <w:rPr>
          <w:rFonts w:hint="default"/>
        </w:rPr>
      </w:pPr>
      <w:r>
        <w:rPr>
          <w:rFonts w:hint="default"/>
        </w:rPr>
        <w:t xml:space="preserve">  {"timecodes": {"time": "01:29", "text": "\"Tak, ale tylko chłopak może z nią rozmawiać.\""}, "set_timecodes": null},</w:t>
      </w:r>
    </w:p>
    <w:p w14:paraId="33399AF0">
      <w:pPr>
        <w:rPr>
          <w:rFonts w:hint="default"/>
        </w:rPr>
      </w:pPr>
      <w:r>
        <w:rPr>
          <w:rFonts w:hint="default"/>
        </w:rPr>
        <w:t xml:space="preserve">  {"timecodes": {"time": "01:34", "text": "Czyli reagowała tylko na męski głos?"}, "set_timecodes": null},</w:t>
      </w:r>
    </w:p>
    <w:p w14:paraId="68D2D431">
      <w:pPr>
        <w:rPr>
          <w:rFonts w:hint="default"/>
        </w:rPr>
      </w:pPr>
      <w:r>
        <w:rPr>
          <w:rFonts w:hint="default"/>
        </w:rPr>
        <w:t xml:space="preserve">  {"timecodes": {"time": "01:36", "text": "\"Tak.\""}, "set_timecodes": null},</w:t>
      </w:r>
    </w:p>
    <w:p w14:paraId="798D967D">
      <w:pPr>
        <w:rPr>
          <w:rFonts w:hint="default"/>
        </w:rPr>
      </w:pPr>
      <w:r>
        <w:rPr>
          <w:rFonts w:hint="default"/>
        </w:rPr>
        <w:t xml:space="preserve">  {"timecodes": {"time": "01:37", "text": "A wcześniej już widziałyście papugę na żywo?"}, "set_timecodes": null},</w:t>
      </w:r>
    </w:p>
    <w:p w14:paraId="2E622A9E">
      <w:pPr>
        <w:rPr>
          <w:rFonts w:hint="default"/>
        </w:rPr>
      </w:pPr>
      <w:r>
        <w:rPr>
          <w:rFonts w:hint="default"/>
        </w:rPr>
        <w:t xml:space="preserve">  {"timecodes": {"time": "01:40", "text": "\"Tak.\""}, "set_timecodes": null},</w:t>
      </w:r>
    </w:p>
    <w:p w14:paraId="13B0AA1B">
      <w:pPr>
        <w:rPr>
          <w:rFonts w:hint="default"/>
        </w:rPr>
      </w:pPr>
      <w:r>
        <w:rPr>
          <w:rFonts w:hint="default"/>
        </w:rPr>
        <w:t xml:space="preserve">  {"timecodes": {"time": "01:40", "text": "Co jeszcze chciałybyście tutaj zobaczyć?"}, "set_timecodes": null},</w:t>
      </w:r>
    </w:p>
    <w:p w14:paraId="1C659FB0">
      <w:pPr>
        <w:rPr>
          <w:rFonts w:hint="default"/>
        </w:rPr>
      </w:pPr>
      <w:r>
        <w:rPr>
          <w:rFonts w:hint="default"/>
        </w:rPr>
        <w:t xml:space="preserve">  {"timecodes": {"time": "01:43", "text": "\"No na przykład różne liście i tak dalej.\""}, "set_timecodes": null},</w:t>
      </w:r>
    </w:p>
    <w:p w14:paraId="3664883C">
      <w:pPr>
        <w:rPr>
          <w:rFonts w:hint="default"/>
        </w:rPr>
      </w:pPr>
      <w:r>
        <w:rPr>
          <w:rFonts w:hint="default"/>
        </w:rPr>
        <w:t xml:space="preserve">  {"timecodes": {"time": "01:44", "text": "\"Tak.\""}, "set_timecodes": null},</w:t>
      </w:r>
    </w:p>
    <w:p w14:paraId="3214F2E0">
      <w:pPr>
        <w:rPr>
          <w:rFonts w:hint="default"/>
        </w:rPr>
      </w:pPr>
      <w:r>
        <w:rPr>
          <w:rFonts w:hint="default"/>
        </w:rPr>
        <w:t xml:space="preserve">  {"timecodes": {"time": "01:48", "text": "A jaka temperatura panuje w palmiarni?"}, "set_timecodes": null},</w:t>
      </w:r>
    </w:p>
    <w:p w14:paraId="15217272">
      <w:pPr>
        <w:rPr>
          <w:rFonts w:hint="default"/>
        </w:rPr>
      </w:pPr>
      <w:r>
        <w:rPr>
          <w:rFonts w:hint="default"/>
        </w:rPr>
        <w:t xml:space="preserve">  {"timecodes": {"time": "01:50", "text": "\"Jest gorąco. Jest gorąco.\""}, "set_timecodes": null},</w:t>
      </w:r>
    </w:p>
    <w:p w14:paraId="0998155A">
      <w:pPr>
        <w:rPr>
          <w:rFonts w:hint="default"/>
        </w:rPr>
      </w:pPr>
      <w:r>
        <w:rPr>
          <w:rFonts w:hint="default"/>
        </w:rPr>
        <w:t xml:space="preserve">  {"timecodes": {"time": "01:53", "text": "Czyli cienko się trzeba ubrać?"}, "set_timecodes": null},</w:t>
      </w:r>
    </w:p>
    <w:p w14:paraId="45C9483C">
      <w:pPr>
        <w:rPr>
          <w:rFonts w:hint="default"/>
        </w:rPr>
      </w:pPr>
      <w:r>
        <w:rPr>
          <w:rFonts w:hint="default"/>
        </w:rPr>
        <w:t xml:space="preserve">  {"timecodes": {"time": "01:55", "text": "\"Tak.\""}, "set_timecodes": null},</w:t>
      </w:r>
    </w:p>
    <w:p w14:paraId="15D1C618">
      <w:pPr>
        <w:rPr>
          <w:rFonts w:hint="default"/>
        </w:rPr>
      </w:pPr>
      <w:r>
        <w:rPr>
          <w:rFonts w:hint="default"/>
        </w:rPr>
        <w:t xml:space="preserve">  {"timecodes": {"time": "01:56", "text": "Jak wam się podoba w palmiarni Poznańskiej?"}, "set_timecodes": null},</w:t>
      </w:r>
    </w:p>
    <w:p w14:paraId="1B6F56FD">
      <w:pPr>
        <w:rPr>
          <w:rFonts w:hint="default"/>
        </w:rPr>
      </w:pPr>
      <w:r>
        <w:rPr>
          <w:rFonts w:hint="default"/>
        </w:rPr>
        <w:t xml:space="preserve">  {"timecodes": {"time": "01:58", "text": "\"Bardzo super! Bardzo fajnie!\""}, "set_timecodes": null},</w:t>
      </w:r>
    </w:p>
    <w:p w14:paraId="3E89FC91">
      <w:pPr>
        <w:rPr>
          <w:rFonts w:hint="default"/>
        </w:rPr>
      </w:pPr>
      <w:r>
        <w:rPr>
          <w:rFonts w:hint="default"/>
        </w:rPr>
        <w:t xml:space="preserve">  {"timecodes": {"time": "02:00", "text": "Byłyście już tutaj wcześniej?"}, "set_timecodes": null},</w:t>
      </w:r>
    </w:p>
    <w:p w14:paraId="0E2CE30E">
      <w:pPr>
        <w:rPr>
          <w:rFonts w:hint="default"/>
        </w:rPr>
      </w:pPr>
      <w:r>
        <w:rPr>
          <w:rFonts w:hint="default"/>
        </w:rPr>
        <w:t xml:space="preserve">  {"timecodes": {"time": "02:02", "text": "\"Tak, tak.\""}, "set_timecodes": null},</w:t>
      </w:r>
    </w:p>
    <w:p w14:paraId="12E2F5C6">
      <w:pPr>
        <w:rPr>
          <w:rFonts w:hint="default"/>
        </w:rPr>
      </w:pPr>
      <w:r>
        <w:rPr>
          <w:rFonts w:hint="default"/>
        </w:rPr>
        <w:t xml:space="preserve">  {"timecodes": {"time": "02:02", "text": "I co można tutaj zobaczyć?"}, "set_timecodes": null},</w:t>
      </w:r>
    </w:p>
    <w:p w14:paraId="444A63B2">
      <w:pPr>
        <w:rPr>
          <w:rFonts w:hint="default"/>
        </w:rPr>
      </w:pPr>
      <w:r>
        <w:rPr>
          <w:rFonts w:hint="default"/>
        </w:rPr>
        <w:t xml:space="preserve">  {"timecodes": {"time": "02:04", "text": "\"Rybki, fajne roślinki. Bardzo fajnie. Tutaj jest chciałabym tu zamieszkać.\""}, "set_timecodes": null},</w:t>
      </w:r>
    </w:p>
    <w:p w14:paraId="34273659">
      <w:pPr>
        <w:rPr>
          <w:rFonts w:hint="default"/>
        </w:rPr>
      </w:pPr>
      <w:r>
        <w:rPr>
          <w:rFonts w:hint="default"/>
        </w:rPr>
        <w:t xml:space="preserve">  {"timecodes": {"time": "02:10", "text": "\"Ja też.\""}, "set_timecodes": null},</w:t>
      </w:r>
    </w:p>
    <w:p w14:paraId="65E91DCE">
      <w:pPr>
        <w:rPr>
          <w:rFonts w:hint="default"/>
        </w:rPr>
      </w:pPr>
      <w:r>
        <w:rPr>
          <w:rFonts w:hint="default"/>
        </w:rPr>
        <w:t xml:space="preserve">  {"timecodes": {"time": "02:11", "text": "Jest tu ciepło?"}, "set_timecodes": null},</w:t>
      </w:r>
    </w:p>
    <w:p w14:paraId="478B2B7F">
      <w:pPr>
        <w:rPr>
          <w:rFonts w:hint="default"/>
        </w:rPr>
      </w:pPr>
      <w:r>
        <w:rPr>
          <w:rFonts w:hint="default"/>
        </w:rPr>
        <w:t xml:space="preserve">  {"timecodes": {"time": "02:12", "text": "\"Tak, bardzo!\""}, "set_timecodes": null},</w:t>
      </w:r>
    </w:p>
    <w:p w14:paraId="459B8AAD">
      <w:pPr>
        <w:rPr>
          <w:rFonts w:hint="default"/>
        </w:rPr>
      </w:pPr>
      <w:r>
        <w:rPr>
          <w:rFonts w:hint="default"/>
        </w:rPr>
        <w:t xml:space="preserve">  {"timecodes": {"time": "02:13", "text": "\"I czasami nawet kapie na głowę.\""}, "set_timecodes": null},</w:t>
      </w:r>
    </w:p>
    <w:p w14:paraId="1E93F042">
      <w:pPr>
        <w:rPr>
          <w:rFonts w:hint="default"/>
        </w:rPr>
      </w:pPr>
      <w:r>
        <w:rPr>
          <w:rFonts w:hint="default"/>
        </w:rPr>
        <w:t xml:space="preserve">  {"timecodes": {"time": "02:15", "text": "A dlaczego jest ciepło? Jak uważacie?"}, "set_timecodes": null},</w:t>
      </w:r>
    </w:p>
    <w:p w14:paraId="7E080C67">
      <w:pPr>
        <w:rPr>
          <w:rFonts w:hint="default"/>
        </w:rPr>
      </w:pPr>
      <w:r>
        <w:rPr>
          <w:rFonts w:hint="default"/>
        </w:rPr>
        <w:t xml:space="preserve">  {"timecodes": {"time": "02:18", "text": "\"Bo to jest tak jakby szklarnia i tu jest bardzo dużo tak jakby ciepła i słońca.\""}, "set_timecodes": null},</w:t>
      </w:r>
    </w:p>
    <w:p w14:paraId="79305F57">
      <w:pPr>
        <w:rPr>
          <w:rFonts w:hint="default"/>
        </w:rPr>
      </w:pPr>
      <w:r>
        <w:rPr>
          <w:rFonts w:hint="default"/>
        </w:rPr>
        <w:t xml:space="preserve">  {"timecodes": {"time": "02:30", "text": "Rośliny, żeby rosnąć potrzebują właśnie dużo słońca?"}, "set_timecodes": null},</w:t>
      </w:r>
    </w:p>
    <w:p w14:paraId="30C8A178">
      <w:pPr>
        <w:rPr>
          <w:rFonts w:hint="default"/>
        </w:rPr>
      </w:pPr>
      <w:r>
        <w:rPr>
          <w:rFonts w:hint="default"/>
        </w:rPr>
        <w:t xml:space="preserve">  {"timecodes": {"time": "02:33", "text": "\"Tak.\""}, "set_timecodes": null},</w:t>
      </w:r>
    </w:p>
    <w:p w14:paraId="00144449">
      <w:pPr>
        <w:rPr>
          <w:rFonts w:hint="default"/>
        </w:rPr>
      </w:pPr>
      <w:r>
        <w:rPr>
          <w:rFonts w:hint="default"/>
        </w:rPr>
        <w:t xml:space="preserve">  {"timecodes": {"time": "02:34", "text": "\"Tak, bardzo.\""}, "set_timecodes": null},</w:t>
      </w:r>
    </w:p>
    <w:p w14:paraId="50DCB2F3">
      <w:pPr>
        <w:rPr>
          <w:rFonts w:hint="default"/>
        </w:rPr>
      </w:pPr>
      <w:r>
        <w:rPr>
          <w:rFonts w:hint="default"/>
        </w:rPr>
        <w:t xml:space="preserve">  {"timecodes": {"time": "02:34", "text": "\"I tu też świeci słońce z dworu.\""}, "set_timecodes": null},</w:t>
      </w:r>
    </w:p>
    <w:p w14:paraId="33CB14F0">
      <w:pPr>
        <w:rPr>
          <w:rFonts w:hint="default"/>
        </w:rPr>
      </w:pPr>
      <w:r>
        <w:rPr>
          <w:rFonts w:hint="default"/>
        </w:rPr>
        <w:t xml:space="preserve">  {"timecodes": {"time": "02:38", "text": "Czyli przez te szyby tutaj można zobaczyć słoneczko?"}, "set_timecodes": null},</w:t>
      </w:r>
    </w:p>
    <w:p w14:paraId="5DAD7FA4">
      <w:pPr>
        <w:rPr>
          <w:rFonts w:hint="default"/>
        </w:rPr>
      </w:pPr>
      <w:r>
        <w:rPr>
          <w:rFonts w:hint="default"/>
        </w:rPr>
        <w:t xml:space="preserve">  {"timecodes": {"time": "02:40", "text": "A jakie rośliny poznałyście dzisiaj?"}, "set_timecodes": null},</w:t>
      </w:r>
    </w:p>
    <w:p w14:paraId="7B496A1E">
      <w:pPr>
        <w:rPr>
          <w:rFonts w:hint="default"/>
        </w:rPr>
      </w:pPr>
      <w:r>
        <w:rPr>
          <w:rFonts w:hint="default"/>
        </w:rPr>
        <w:t xml:space="preserve">  {"timecodes": {"time": "02:43", "text": "Storczyka i bananowiec. Jest banecznik jest."}, "set_timecodes": null},</w:t>
      </w:r>
    </w:p>
    <w:p w14:paraId="1E841B38">
      <w:pPr>
        <w:rPr>
          <w:rFonts w:hint="default"/>
        </w:rPr>
      </w:pPr>
      <w:r>
        <w:rPr>
          <w:rFonts w:hint="default"/>
        </w:rPr>
        <w:t xml:space="preserve">  {"timecodes": {"time": "02:50", "text": "A co robi zwanelecznik?"}, "set_timecodes": null},</w:t>
      </w:r>
    </w:p>
    <w:p w14:paraId="4FE857C5">
      <w:pPr>
        <w:rPr>
          <w:rFonts w:hint="default"/>
        </w:rPr>
      </w:pPr>
      <w:r>
        <w:rPr>
          <w:rFonts w:hint="default"/>
        </w:rPr>
        <w:t xml:space="preserve">  {"timecodes": {"time": "02:52", "text": "\"Połyka rośliny.\""}, "set_timecodes": null},</w:t>
      </w:r>
    </w:p>
    <w:p w14:paraId="25535F0B">
      <w:pPr>
        <w:rPr>
          <w:rFonts w:hint="default"/>
        </w:rPr>
      </w:pPr>
      <w:r>
        <w:rPr>
          <w:rFonts w:hint="default"/>
        </w:rPr>
        <w:t xml:space="preserve">  {"timecodes": {"time": "02:54", "text": "Znaczy nie rośne tylko owady."}, "set_timecodes": null},</w:t>
      </w:r>
    </w:p>
    <w:p w14:paraId="56E6D115">
      <w:pPr>
        <w:rPr>
          <w:rFonts w:hint="default"/>
        </w:rPr>
      </w:pPr>
      <w:r>
        <w:rPr>
          <w:rFonts w:hint="default"/>
        </w:rPr>
        <w:t xml:space="preserve">  {"timecodes": {"time": "02:57", "text": "Połyka owady czyli można w ten sposób złapać muchę?"}, "set_timecodes": null},</w:t>
      </w:r>
    </w:p>
    <w:p w14:paraId="5E5A88A9">
      <w:pPr>
        <w:rPr>
          <w:rFonts w:hint="default"/>
        </w:rPr>
      </w:pPr>
      <w:r>
        <w:rPr>
          <w:rFonts w:hint="default"/>
        </w:rPr>
        <w:t xml:space="preserve">  {"timecodes": {"time": "03:00", "text": "\"No.\""}, "set_timecodes": null},</w:t>
      </w:r>
    </w:p>
    <w:p w14:paraId="22C5AF98">
      <w:pPr>
        <w:rPr>
          <w:rFonts w:hint="default"/>
        </w:rPr>
      </w:pPr>
      <w:r>
        <w:rPr>
          <w:rFonts w:hint="default"/>
        </w:rPr>
        <w:t xml:space="preserve">  {"timecodes": {"time": "03:01", "text": "Który dzień na półkoloniach wam się podobał najbardziej?"}, "set_timecodes": null},</w:t>
      </w:r>
    </w:p>
    <w:p w14:paraId="6519599A">
      <w:pPr>
        <w:rPr>
          <w:rFonts w:hint="default"/>
        </w:rPr>
      </w:pPr>
      <w:r>
        <w:rPr>
          <w:rFonts w:hint="default"/>
        </w:rPr>
        <w:t xml:space="preserve">  {"timecodes": {"time": "03:04", "text": "\"Wszystkie. Wszystkie, ale chyba najbardziej to dzisiaj.\""}, "set_timecodes": null},</w:t>
      </w:r>
    </w:p>
    <w:p w14:paraId="4B0E6BF5">
      <w:pPr>
        <w:rPr>
          <w:rFonts w:hint="default"/>
        </w:rPr>
      </w:pPr>
      <w:r>
        <w:rPr>
          <w:rFonts w:hint="default"/>
        </w:rPr>
        <w:t xml:space="preserve">  {"timecodes": {"time": "03:09", "text": "Jak tobie się podoba ta wycieczka?"}, "set_timecodes": null},</w:t>
      </w:r>
    </w:p>
    <w:p w14:paraId="668E8CEE">
      <w:pPr>
        <w:rPr>
          <w:rFonts w:hint="default"/>
        </w:rPr>
      </w:pPr>
      <w:r>
        <w:rPr>
          <w:rFonts w:hint="default"/>
        </w:rPr>
        <w:t xml:space="preserve">  {"timecodes": {"time": "03:11", "text": "\"Dobrze.\""}, "set_timecodes": null},</w:t>
      </w:r>
    </w:p>
    <w:p w14:paraId="75209D48">
      <w:pPr>
        <w:rPr>
          <w:rFonts w:hint="default"/>
        </w:rPr>
      </w:pPr>
      <w:r>
        <w:rPr>
          <w:rFonts w:hint="default"/>
        </w:rPr>
        <w:t xml:space="preserve">  {"timecodes": {"time": "03:12", "text": "Byłaś już wcześniej w palmiarni?"}, "set_timecodes": null},</w:t>
      </w:r>
    </w:p>
    <w:p w14:paraId="2A52CFEA">
      <w:pPr>
        <w:rPr>
          <w:rFonts w:hint="default"/>
        </w:rPr>
      </w:pPr>
      <w:r>
        <w:rPr>
          <w:rFonts w:hint="default"/>
        </w:rPr>
        <w:t xml:space="preserve">  {"timecodes": {"time": "03:14", "text": "\"Tak.\""}, "set_timecodes": null},</w:t>
      </w:r>
    </w:p>
    <w:p w14:paraId="58E69B98">
      <w:pPr>
        <w:rPr>
          <w:rFonts w:hint="default"/>
        </w:rPr>
      </w:pPr>
      <w:r>
        <w:rPr>
          <w:rFonts w:hint="default"/>
        </w:rPr>
        <w:t xml:space="preserve">  {"timecodes": {"time": "03:15", "text": "I co tutaj można zobaczyć?"}, "set_timecodes": null},</w:t>
      </w:r>
    </w:p>
    <w:p w14:paraId="26E6109D">
      <w:pPr>
        <w:rPr>
          <w:rFonts w:hint="default"/>
        </w:rPr>
      </w:pPr>
      <w:r>
        <w:rPr>
          <w:rFonts w:hint="default"/>
        </w:rPr>
        <w:t xml:space="preserve">  {"timecodes": {"time": "03:17", "text": "\"No żaby, dużo roślin i też jest jeszcze takie tam jeziorko. Jest ogólnie fajnie.\""}, "set_timecodes": null},</w:t>
      </w:r>
    </w:p>
    <w:p w14:paraId="0E0BBD92">
      <w:pPr>
        <w:rPr>
          <w:rFonts w:hint="default"/>
        </w:rPr>
      </w:pPr>
      <w:r>
        <w:rPr>
          <w:rFonts w:hint="default"/>
        </w:rPr>
        <w:t xml:space="preserve">  {"timecodes": {"time": "03:27", "text": "Zaskoczyło się ciebie coś tutaj? Jakaś roślina albo zwierzęta?"}, "set_timecodes": null},</w:t>
      </w:r>
    </w:p>
    <w:p w14:paraId="4BAE1037">
      <w:pPr>
        <w:rPr>
          <w:rFonts w:hint="default"/>
        </w:rPr>
      </w:pPr>
      <w:r>
        <w:rPr>
          <w:rFonts w:hint="default"/>
        </w:rPr>
        <w:t xml:space="preserve">  {"timecodes": {"time": "03:31", "text": "Tak, paproćka jest fajnie duża."}, "set_timecodes": null},</w:t>
      </w:r>
    </w:p>
    <w:p w14:paraId="5C2DD28A">
      <w:pPr>
        <w:rPr>
          <w:rFonts w:hint="default"/>
        </w:rPr>
      </w:pPr>
      <w:r>
        <w:rPr>
          <w:rFonts w:hint="default"/>
        </w:rPr>
        <w:t xml:space="preserve">  {"timecodes": {"time": "03:34", "text": "Widziałaś wcześniej taką paproć?"}, "set_timecodes": null},</w:t>
      </w:r>
    </w:p>
    <w:p w14:paraId="123254C5">
      <w:pPr>
        <w:rPr>
          <w:rFonts w:hint="default"/>
        </w:rPr>
      </w:pPr>
      <w:r>
        <w:rPr>
          <w:rFonts w:hint="default"/>
        </w:rPr>
        <w:t xml:space="preserve">  {"timecodes": {"time": "03:36", "text": "\"Nie.\""}, "set_timecodes": null},</w:t>
      </w:r>
    </w:p>
    <w:p w14:paraId="69D18D03">
      <w:pPr>
        <w:rPr>
          <w:rFonts w:hint="default"/>
        </w:rPr>
      </w:pPr>
      <w:r>
        <w:rPr>
          <w:rFonts w:hint="default"/>
        </w:rPr>
        <w:t xml:space="preserve">  {"timecodes": {"time": "03:37", "text": "A który dzień na półkoloniach podobał się tobie najbardziej?"}, "set_timecodes": null},</w:t>
      </w:r>
    </w:p>
    <w:p w14:paraId="1C0A2790">
      <w:pPr>
        <w:rPr>
          <w:rFonts w:hint="default"/>
        </w:rPr>
      </w:pPr>
      <w:r>
        <w:rPr>
          <w:rFonts w:hint="default"/>
        </w:rPr>
        <w:t xml:space="preserve">  {"timecodes": {"time": "03:41", "text": "\"Wszystkie.\""}, "set_timecodes": null},</w:t>
      </w:r>
    </w:p>
    <w:p w14:paraId="3908E584">
      <w:pPr>
        <w:rPr>
          <w:rFonts w:hint="default"/>
        </w:rPr>
      </w:pPr>
      <w:r>
        <w:rPr>
          <w:rFonts w:hint="default"/>
        </w:rPr>
        <w:t xml:space="preserve">  {"timecodes": {"time": "03:42", "text": "Jak się da mucha zwabić i wpadnie do środka, to się utopi. Jak się utopi, to zaczyna się rozpuszczać na składniki, których nie mają bagna. I właśnie o to chodzi, że roślina sobie uzupełnia braki w ten sposób, że zjada rozpuszcza owady. To jest wypieka."} "set_timecodes": null},</w:t>
      </w:r>
    </w:p>
    <w:p w14:paraId="6CAEE848">
      <w:pPr>
        <w:rPr>
          <w:rFonts w:hint="default"/>
        </w:rPr>
      </w:pPr>
      <w:r>
        <w:rPr>
          <w:rFonts w:hint="default"/>
        </w:rPr>
        <w:t xml:space="preserve">  {"timecodes": {"time": "03:58", "text": "Wycieczka była doskonałą okazją do poszerzenia wiedzy o bioróżnorodności i ochronie środowiska."}, "set_timecodes": null},</w:t>
      </w:r>
    </w:p>
    <w:p w14:paraId="6D79E1D7">
      <w:pPr>
        <w:rPr>
          <w:rFonts w:hint="default"/>
        </w:rPr>
      </w:pPr>
      <w:r>
        <w:rPr>
          <w:rFonts w:hint="default"/>
        </w:rPr>
        <w:t xml:space="preserve">  {"timecodes": {"time": "04:04", "text": "To jest słuchajcie, nie liść, to jest ogonek liściowy i ogonek liściowy zajmuje się właśnie żywieniem rośliny."} "set_timecodes": null},</w:t>
      </w:r>
    </w:p>
    <w:p w14:paraId="2B39AEFE">
      <w:pPr>
        <w:rPr>
          <w:rFonts w:hint="default"/>
        </w:rPr>
      </w:pPr>
      <w:r>
        <w:rPr>
          <w:rFonts w:hint="default"/>
        </w:rPr>
        <w:t xml:space="preserve">  {"timecodes": {"time": "04:12", "text": "Jak pani ocenia takie zwiedzanie? Czy dzieci widać było, że są zainteresowane tutaj tą tematyką?"} "set_timecodes": null},</w:t>
      </w:r>
    </w:p>
    <w:p w14:paraId="2F4DBF6F">
      <w:pPr>
        <w:rPr>
          <w:rFonts w:hint="default"/>
        </w:rPr>
      </w:pPr>
      <w:r>
        <w:rPr>
          <w:rFonts w:hint="default"/>
        </w:rPr>
        <w:t xml:space="preserve">  {"timecodes": {"time": "04:17", "text": "Na pewno, ponieważ w ramach organizacji tego spaceru mamy również zwiedzanie z przewodnikiem i pani przewodnik o wszystkim opowiada. Czy już taka wycieczka się odbywała w poprzednim tygodniu?"} "set_timecodes": null},</w:t>
      </w:r>
    </w:p>
    <w:p w14:paraId="1ED3799A">
      <w:pPr>
        <w:rPr>
          <w:rFonts w:hint="default"/>
        </w:rPr>
      </w:pPr>
      <w:r>
        <w:rPr>
          <w:rFonts w:hint="default"/>
        </w:rPr>
        <w:t xml:space="preserve">  {"timecodes": {"time": "04:31", "text": "Tak i zdarza się nam też od czasu do czasu też tutaj bywać nie w każdym turnusie ale to jest zawsze atrakcja, bo dzieci lubią no i zdobywać pieczątki przy okazji i zdobywać jakieś tam ze po swoje sprawności."} "set_timecodes": null},</w:t>
      </w:r>
    </w:p>
    <w:p w14:paraId="1AE0753B">
      <w:pPr>
        <w:rPr>
          <w:rFonts w:hint="default"/>
        </w:rPr>
      </w:pPr>
      <w:r>
        <w:rPr>
          <w:rFonts w:hint="default"/>
        </w:rPr>
        <w:t xml:space="preserve">  {"timecodes": {"time": "04:48", "text": "Półkolonie organizowane przez Młodzieżowy Dom Kultury numer 2 były podzielone na dwa turnusy. Dzieci codziennie uczestniczyły w innych atrakcjach spotkali się z przedstawicielami Sanepidu. Wzięli udział w warsztacie tworzenia mozaiki, odwiedzili także klub wspinaczkowy, a także Teatr Animacji."}, "set_timecodes": null},</w:t>
      </w:r>
    </w:p>
    <w:p w14:paraId="13C48618">
      <w:pPr>
        <w:rPr>
          <w:rFonts w:hint="default"/>
        </w:rPr>
      </w:pPr>
      <w:r>
        <w:rPr>
          <w:rFonts w:hint="default"/>
        </w:rPr>
        <w:t xml:space="preserve">  {"timecodes": {"time": "05:07", "text": "Od godziny 8:00 dzieci już mogą przychodzić do MDK-u i wtedy mamy taką godzinkę troszkę więcej na zabawę w świetlicach przy grach planszowych i przy rysowaniu, malowaniu. Oprócz tego po 9:00 organizujemy się, mamy jakieś tam małe przekąski, ale to jest wszystko w zakresie dzieci, w zakresie ich drugiego śniadanka i potem są wyjścia. A po powrocie czekają na dzieciaki drożdżówki herbatka i ewentualnie jeszcze jakieś atrakcje w domu kultury czyli jakieś zabawy integracyjne."}, "set_timecodes": null},</w:t>
      </w:r>
    </w:p>
    <w:p w14:paraId="003B9C0A">
      <w:pPr>
        <w:rPr>
          <w:rFonts w:hint="default"/>
        </w:rPr>
      </w:pPr>
      <w:r>
        <w:rPr>
          <w:rFonts w:hint="default"/>
        </w:rPr>
        <w:t xml:space="preserve">  {"timecodes": {"time": "05:52", "text": "No i oczywiście później od 15:00 jesteśmy znowu w świetlicy do 16:00. Także od 8:00 do 16:00 dzieci są pod naszą opieką. Mimo, że ferie zimowe dobiegły już końca, a dzieci wróciły do szkół to z pewnością uczestnicy półkolonii z wypiekami na twarzach wspominają wycieczki w których wzięli udział."}, "set_timecodes": null}</w:t>
      </w:r>
    </w:p>
    <w:p w14:paraId="13E18879">
      <w:r>
        <w:rPr>
          <w:rFonts w:hint="default"/>
        </w:rPr>
        <w:t>]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666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4C56663"/>
    <w:rsid w:val="6DB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2025-03-26T09:40:00Z</dcterms:created>
  <dc:creator>Piotr Jezierski</dc:creator>
  <cp:lastModifiedBy>Piotr Jezierski</cp:lastModifiedBy>
  <dcterms:modified xsi:type="dcterms:W3CDTF">2025-03-26T09:41:41Z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4A333FB3EA634A148EC13624FF3C35A6_11</vt:lpwstr>
  </property>
</Properties>
</file>