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4E94A">
      <w:pPr>
        <w:rPr>
          <w:rFonts w:hint="default"/>
        </w:rPr>
      </w:pPr>
      <w:r>
        <w:rPr>
          <w:rFonts w:hint="default"/>
        </w:rPr>
        <w:t>[</w:t>
      </w:r>
    </w:p>
    <w:p w14:paraId="591671E9">
      <w:pPr>
        <w:rPr>
          <w:rFonts w:hint="default"/>
        </w:rPr>
      </w:pPr>
      <w:r>
        <w:rPr>
          <w:rFonts w:hint="default"/>
        </w:rPr>
        <w:t xml:space="preserve">  {</w:t>
      </w:r>
    </w:p>
    <w:p w14:paraId="13C2BC1F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74F9C574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4383ED3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33C1835">
      <w:pPr>
        <w:rPr>
          <w:rFonts w:hint="default"/>
        </w:rPr>
      </w:pPr>
      <w:r>
        <w:rPr>
          <w:rFonts w:hint="default"/>
        </w:rPr>
        <w:t xml:space="preserve">          "text": "Wiosnę widać wokół nas, widać ją także w pobliżu Młodzieżowego Domu Kultury nr 2.",</w:t>
      </w:r>
    </w:p>
    <w:p w14:paraId="6BED7AE3">
      <w:pPr>
        <w:rPr>
          <w:rFonts w:hint="default"/>
        </w:rPr>
      </w:pPr>
      <w:r>
        <w:rPr>
          <w:rFonts w:hint="default"/>
        </w:rPr>
        <w:t xml:space="preserve">          "time": "00:00"</w:t>
      </w:r>
    </w:p>
    <w:p w14:paraId="164ABF24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4959EBB1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04CFCB0">
      <w:pPr>
        <w:rPr>
          <w:rFonts w:hint="default"/>
        </w:rPr>
      </w:pPr>
      <w:r>
        <w:rPr>
          <w:rFonts w:hint="default"/>
        </w:rPr>
        <w:t xml:space="preserve">          "text": "Pojawiła się nie tylko w MDkowym ogrodzie, ale także opanowała pracownię artystyczne.",</w:t>
      </w:r>
    </w:p>
    <w:p w14:paraId="2BE21FBA">
      <w:pPr>
        <w:rPr>
          <w:rFonts w:hint="default"/>
        </w:rPr>
      </w:pPr>
      <w:r>
        <w:rPr>
          <w:rFonts w:hint="default"/>
        </w:rPr>
        <w:t xml:space="preserve">          "time": "00:05"</w:t>
      </w:r>
    </w:p>
    <w:p w14:paraId="6676CEE3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2040CCD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E4A87C1">
      <w:pPr>
        <w:rPr>
          <w:rFonts w:hint="default"/>
        </w:rPr>
      </w:pPr>
      <w:r>
        <w:rPr>
          <w:rFonts w:hint="default"/>
        </w:rPr>
        <w:t xml:space="preserve">          "text": "Powiew świeżości pod adresem Za Cytadelą 121, widać słychać i czuć.",</w:t>
      </w:r>
    </w:p>
    <w:p w14:paraId="01296F94">
      <w:pPr>
        <w:rPr>
          <w:rFonts w:hint="default"/>
        </w:rPr>
      </w:pPr>
      <w:r>
        <w:rPr>
          <w:rFonts w:hint="default"/>
        </w:rPr>
        <w:t xml:space="preserve">          "time": "00:11"</w:t>
      </w:r>
    </w:p>
    <w:p w14:paraId="491281BD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780D40E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2CCEC3C">
      <w:pPr>
        <w:rPr>
          <w:rFonts w:hint="default"/>
        </w:rPr>
      </w:pPr>
      <w:r>
        <w:rPr>
          <w:rFonts w:hint="default"/>
        </w:rPr>
        <w:t xml:space="preserve">          "text": "\"Myślę, że wiosna czuć w każdej naszej sali i w każdym kawałku nas, kiedy tylko aura pozwala, wychodzimy z naszymi zajęciami też na zewnątrz, korzystamy z tego, że mamy piękny ogród i piękne połać trawy, korzystamy z okolic Cytadeli i wychodzimy też. Zaczniemy wychodzić na zajęcia, zaczniemy wychodzić w przestrzeń, ale też te wiosenne klimaty pojawiają się w tematach naszych zajęć, bardzo takie ruchliwe, żywotne i takie pełne energii, bo my też tutaj już trochę odrzuciliśmy kurz zimowy i bawimy się już na całego.\"",</w:t>
      </w:r>
    </w:p>
    <w:p w14:paraId="6E9CB4EA">
      <w:pPr>
        <w:rPr>
          <w:rFonts w:hint="default"/>
        </w:rPr>
      </w:pPr>
      <w:r>
        <w:rPr>
          <w:rFonts w:hint="default"/>
        </w:rPr>
        <w:t xml:space="preserve">          "time": "00:18"</w:t>
      </w:r>
    </w:p>
    <w:p w14:paraId="3B7B8F84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146E809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01FBA640">
      <w:pPr>
        <w:rPr>
          <w:rFonts w:hint="default"/>
        </w:rPr>
      </w:pPr>
      <w:r>
        <w:rPr>
          <w:rFonts w:hint="default"/>
        </w:rPr>
        <w:t xml:space="preserve">          "text": "Przed społecznością Młodzieżowego Domu Kultury, bardzo ważne wydarzenie. Chodzi o wiosnę z kulturą.",</w:t>
      </w:r>
    </w:p>
    <w:p w14:paraId="4196855D">
      <w:pPr>
        <w:rPr>
          <w:rFonts w:hint="default"/>
        </w:rPr>
      </w:pPr>
      <w:r>
        <w:rPr>
          <w:rFonts w:hint="default"/>
        </w:rPr>
        <w:t xml:space="preserve">          "time": "00:52"</w:t>
      </w:r>
    </w:p>
    <w:p w14:paraId="07B1EC01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3D44566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A77F102">
      <w:pPr>
        <w:rPr>
          <w:rFonts w:hint="default"/>
        </w:rPr>
      </w:pPr>
      <w:r>
        <w:rPr>
          <w:rFonts w:hint="default"/>
        </w:rPr>
        <w:t xml:space="preserve">          "text": "\"W zeszłym roku ze względu na jubileusz 50-lecia, niestety nie zorganizowaliśmy tej imprezy, ale powracamy do niej, ponieważ sprawdziła się dwa lata temu i cieszyła się dużym zainteresowaniem, dlatego znowu zaprosimy w sobotę 20 kwietnia naszych uczestników, ich rodziców i wszystkich bliskich na parking przed MDKiem, na zieloną trawę i tam na tej zielonej scenie zaprezentują się nasi tancerze, nasi muzycy, nasi piosenkarze i wszyscy ci, którzy chwalą się tymi talentami, które szlifują pod okiem naszych nauczycieli.\"",</w:t>
      </w:r>
    </w:p>
    <w:p w14:paraId="72A4DCA1">
      <w:pPr>
        <w:rPr>
          <w:rFonts w:hint="default"/>
        </w:rPr>
      </w:pPr>
      <w:r>
        <w:rPr>
          <w:rFonts w:hint="default"/>
        </w:rPr>
        <w:t xml:space="preserve">          "time": "00:59"</w:t>
      </w:r>
    </w:p>
    <w:p w14:paraId="72CAA5C5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789598A7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BABE5EC">
      <w:pPr>
        <w:rPr>
          <w:rFonts w:hint="default"/>
        </w:rPr>
      </w:pPr>
      <w:r>
        <w:rPr>
          <w:rFonts w:hint="default"/>
        </w:rPr>
        <w:t xml:space="preserve">          "text": "\"A ci, którzy szlifują swoje talenty plastyczne i artystyczne popiszą się w ramach kiermaszu, ponieważ zorganizujemy, tak jak dwa lata temu, kiermasz prac uczestników naszego MDKu, czasami tam też można znaleźć perełki wykonane przez naszych nauczycieli i środki, które zbierzemy w ramach tego kiermaszu, będą przeznaczone na cele statutowe naszej placówki.\"",</w:t>
      </w:r>
    </w:p>
    <w:p w14:paraId="0D968AD1">
      <w:pPr>
        <w:rPr>
          <w:rFonts w:hint="default"/>
        </w:rPr>
      </w:pPr>
      <w:r>
        <w:rPr>
          <w:rFonts w:hint="default"/>
        </w:rPr>
        <w:t xml:space="preserve">          "time": "01:34"</w:t>
      </w:r>
    </w:p>
    <w:p w14:paraId="7E74F978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DEAC42B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06D0957">
      <w:pPr>
        <w:rPr>
          <w:rFonts w:hint="default"/>
        </w:rPr>
      </w:pPr>
      <w:r>
        <w:rPr>
          <w:rFonts w:hint="default"/>
        </w:rPr>
        <w:t xml:space="preserve">          "text": "W wiosennym powiewem świeżości jest także remont, który trwa w Młodzieżowym Domu Kultury numer 2.",</w:t>
      </w:r>
    </w:p>
    <w:p w14:paraId="69C00873">
      <w:pPr>
        <w:rPr>
          <w:rFonts w:hint="default"/>
        </w:rPr>
      </w:pPr>
      <w:r>
        <w:rPr>
          <w:rFonts w:hint="default"/>
        </w:rPr>
        <w:t xml:space="preserve">          "time": "01:54"</w:t>
      </w:r>
    </w:p>
    <w:p w14:paraId="5CE9C3C6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BD3B1FB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9B6A6BC">
      <w:pPr>
        <w:rPr>
          <w:rFonts w:hint="default"/>
        </w:rPr>
      </w:pPr>
      <w:r>
        <w:rPr>
          <w:rFonts w:hint="default"/>
        </w:rPr>
        <w:t xml:space="preserve">          "text": "\"Trwają remonty między innymi w sali ceramicznej, gdzie będziemy mieli przyłącze wody i dzieci będą miały bardzo wygodną drogę do umywalki, nie będą musiały chodzić do pomieszczenia obok, a wszystko będą miały pod ręką. Remont także trwa w sali numer 7, która jest taką salą ogólnozajęciową, z której cieszą się między innymi uczestnicy zajęć drabina drabinka oraz czeski szyty na miarę.\"",</w:t>
      </w:r>
    </w:p>
    <w:p w14:paraId="05B321D2">
      <w:pPr>
        <w:rPr>
          <w:rFonts w:hint="default"/>
        </w:rPr>
      </w:pPr>
      <w:r>
        <w:rPr>
          <w:rFonts w:hint="default"/>
        </w:rPr>
        <w:t xml:space="preserve">          "time": "02:00"</w:t>
      </w:r>
    </w:p>
    <w:p w14:paraId="00C3215E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2C4A6C2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FC4B05C">
      <w:pPr>
        <w:rPr>
          <w:rFonts w:hint="default"/>
        </w:rPr>
      </w:pPr>
      <w:r>
        <w:rPr>
          <w:rFonts w:hint="default"/>
        </w:rPr>
        <w:t xml:space="preserve">          "text": "\"No i tam będzie zupełnie nowy wygląd sali przechodzi ona dosyć drastyczny i głęboki remont. Bardzo się z niego cieszymy, była to sala, która wyglądała dobrze, ale bardzo tego też potrzebowała, też ze względu na to, że bardzo często z niej korzystamy w ramach półkolonii.\"",</w:t>
      </w:r>
    </w:p>
    <w:p w14:paraId="0A5FFEE4">
      <w:pPr>
        <w:rPr>
          <w:rFonts w:hint="default"/>
        </w:rPr>
      </w:pPr>
      <w:r>
        <w:rPr>
          <w:rFonts w:hint="default"/>
        </w:rPr>
        <w:t xml:space="preserve">          "time": "02:24"</w:t>
      </w:r>
    </w:p>
    <w:p w14:paraId="2B6659DA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6A4861E4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6DD8655">
      <w:pPr>
        <w:rPr>
          <w:rFonts w:hint="default"/>
        </w:rPr>
      </w:pPr>
      <w:r>
        <w:rPr>
          <w:rFonts w:hint="default"/>
        </w:rPr>
        <w:t xml:space="preserve">          "text": "Zmieni się także reprezentacyjna część MDK-u, chodzi o hol. W tym przypadku prace rozpoczną się wkrótce.",</w:t>
      </w:r>
    </w:p>
    <w:p w14:paraId="36F4947E">
      <w:pPr>
        <w:rPr>
          <w:rFonts w:hint="default"/>
        </w:rPr>
      </w:pPr>
      <w:r>
        <w:rPr>
          <w:rFonts w:hint="default"/>
        </w:rPr>
        <w:t xml:space="preserve">          "time": "02:40"</w:t>
      </w:r>
    </w:p>
    <w:p w14:paraId="1C7609D6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9060363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6D2DBEF">
      <w:pPr>
        <w:rPr>
          <w:rFonts w:hint="default"/>
        </w:rPr>
      </w:pPr>
      <w:r>
        <w:rPr>
          <w:rFonts w:hint="default"/>
        </w:rPr>
        <w:t xml:space="preserve">          "text": "\"Czekamy w końcu na nasze wymarzone i upragnione meble, które zakupiliśmy z pozyskiwanych środków i będzie trochę bardziej kolorowo, no i też zmieni się troszeczkę oświetlenie, które w naszej przestrzeni się znajduje, tej właśnie przestrzeni holu, będzie ono mam nadzieję przyjemniejsze, szczególnie dla tych rodziców, którzy czekają na swoje pociechy, które bawią się dobrze na zajęciach, a widzimy, że taka potrzeba wśród rodziców jest, żeby nasza kawiarenka działała prężnie i była dla nich też dobrą oazą na ten czas oczekiwania na dziecko. Wiele osób tutaj spędza czas czy czytając, czy odpoczywając, czy nawet w ramach home office, dlatego ta przestrzeń jest dla nas też ważna i chcemy, żeby rodzice też mieli tutaj coś miłego dla siebie no i też uczestnicy, którzy czekają na zajęcia, czy są w oczekiwaniu między jednymi a drugimi zajęciami. Myślę, że to jest dla nich bardzo ważne, żebyśmy się zmieniali.\"",</w:t>
      </w:r>
    </w:p>
    <w:p w14:paraId="737AB2B4">
      <w:pPr>
        <w:rPr>
          <w:rFonts w:hint="default"/>
        </w:rPr>
      </w:pPr>
      <w:r>
        <w:rPr>
          <w:rFonts w:hint="default"/>
        </w:rPr>
        <w:t xml:space="preserve">          "time": "02:47"</w:t>
      </w:r>
    </w:p>
    <w:p w14:paraId="6FBA2B02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5A464F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4FB70A3">
      <w:pPr>
        <w:rPr>
          <w:rFonts w:hint="default"/>
        </w:rPr>
      </w:pPr>
      <w:r>
        <w:rPr>
          <w:rFonts w:hint="default"/>
        </w:rPr>
        <w:t xml:space="preserve">          "text": "Więcej informacji na temat aktualności Młodzieżowego Domu Kultury numer 2, znajdą państwo na stronie internetowej www.mdk2.pl. Serdecznie zapraszamy.",</w:t>
      </w:r>
    </w:p>
    <w:p w14:paraId="185E7DA3">
      <w:pPr>
        <w:rPr>
          <w:rFonts w:hint="default"/>
        </w:rPr>
      </w:pPr>
      <w:r>
        <w:rPr>
          <w:rFonts w:hint="default"/>
        </w:rPr>
        <w:t xml:space="preserve">          "time": "03:40"</w:t>
      </w:r>
    </w:p>
    <w:p w14:paraId="79DDE922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01D68611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0139CCA1">
      <w:pPr>
        <w:rPr>
          <w:rFonts w:hint="default"/>
        </w:rPr>
      </w:pPr>
      <w:r>
        <w:rPr>
          <w:rFonts w:hint="default"/>
        </w:rPr>
        <w:t xml:space="preserve">    }</w:t>
      </w:r>
    </w:p>
    <w:p w14:paraId="29CE0C03">
      <w:pPr>
        <w:rPr>
          <w:rFonts w:hint="default"/>
        </w:rPr>
      </w:pPr>
      <w:r>
        <w:rPr>
          <w:rFonts w:hint="default"/>
        </w:rPr>
        <w:t xml:space="preserve">  }</w:t>
      </w:r>
    </w:p>
    <w:p w14:paraId="27DE736E">
      <w:r>
        <w:rPr>
          <w:rFonts w:hint="default"/>
        </w:rPr>
        <w:t>]</w:t>
      </w:r>
      <w:bookmarkStart w:id="0" w:name="_GoBack"/>
      <w:bookmarkEnd w:id="0"/>
    </w:p>
    <w:p w14:paraId="13E1887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3487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6773487E"/>
    <w:rsid w:val="6DB54BA6"/>
    <w:rsid w:val="730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2025-03-26T11:28:00Z</dcterms:created>
  <dc:creator>Piotr Jezierski</dc:creator>
  <cp:lastModifiedBy>Piotr Jezierski</cp:lastModifiedBy>
  <dcterms:modified xsi:type="dcterms:W3CDTF">2025-03-26T11:29:11Z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02EFC3F424EC4E1F9C8229DAE7EB6F4E_11</vt:lpwstr>
  </property>
</Properties>
</file>