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6D10B">
      <w:pPr>
        <w:rPr>
          <w:rFonts w:hint="default"/>
        </w:rPr>
      </w:pPr>
      <w:r>
        <w:rPr>
          <w:rFonts w:hint="default"/>
        </w:rPr>
        <w:t>[</w:t>
      </w:r>
    </w:p>
    <w:p w14:paraId="5AB70093">
      <w:pPr>
        <w:rPr>
          <w:rFonts w:hint="default"/>
        </w:rPr>
      </w:pPr>
      <w:r>
        <w:rPr>
          <w:rFonts w:hint="default"/>
        </w:rPr>
        <w:t xml:space="preserve">  {</w:t>
      </w:r>
    </w:p>
    <w:p w14:paraId="7A279C0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6D30CC4D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52DFE0D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306C0F6">
      <w:pPr>
        <w:rPr>
          <w:rFonts w:hint="default"/>
        </w:rPr>
      </w:pPr>
      <w:r>
        <w:rPr>
          <w:rFonts w:hint="default"/>
        </w:rPr>
        <w:t xml:space="preserve">          "time": "00:00",</w:t>
      </w:r>
    </w:p>
    <w:p w14:paraId="1705F56B">
      <w:pPr>
        <w:rPr>
          <w:rFonts w:hint="default"/>
        </w:rPr>
      </w:pPr>
      <w:r>
        <w:rPr>
          <w:rFonts w:hint="default"/>
        </w:rPr>
        <w:t xml:space="preserve">          "text": "A flower bed sits in front of a building with windows."</w:t>
      </w:r>
    </w:p>
    <w:p w14:paraId="6732DB1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6567D7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37EDEE3">
      <w:pPr>
        <w:rPr>
          <w:rFonts w:hint="default"/>
        </w:rPr>
      </w:pPr>
      <w:r>
        <w:rPr>
          <w:rFonts w:hint="default"/>
        </w:rPr>
        <w:t xml:space="preserve">          "time": "00:00",</w:t>
      </w:r>
    </w:p>
    <w:p w14:paraId="02939112">
      <w:pPr>
        <w:rPr>
          <w:rFonts w:hint="default"/>
        </w:rPr>
      </w:pPr>
      <w:r>
        <w:rPr>
          <w:rFonts w:hint="default"/>
        </w:rPr>
        <w:t xml:space="preserve">          "text": "“W młodzieżowym Domu Kultury numer 2 wakacje w pełni."</w:t>
      </w:r>
    </w:p>
    <w:p w14:paraId="7A005B7A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6154E242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9D30B28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E43732D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2FC3A11D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782540D6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6A98E6F2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03D5F3B5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244926C">
      <w:pPr>
        <w:rPr>
          <w:rFonts w:hint="default"/>
        </w:rPr>
      </w:pPr>
      <w:r>
        <w:rPr>
          <w:rFonts w:hint="default"/>
        </w:rPr>
        <w:t xml:space="preserve">            "text": "A flower bed sits in front of a building with windows.",</w:t>
      </w:r>
    </w:p>
    <w:p w14:paraId="7C22863C">
      <w:pPr>
        <w:rPr>
          <w:rFonts w:hint="default"/>
        </w:rPr>
      </w:pPr>
      <w:r>
        <w:rPr>
          <w:rFonts w:hint="default"/>
        </w:rPr>
        <w:t xml:space="preserve">            "time": "00:00"</w:t>
      </w:r>
    </w:p>
    <w:p w14:paraId="243781F7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65F7C542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5D7F7507">
      <w:pPr>
        <w:rPr>
          <w:rFonts w:hint="default"/>
        </w:rPr>
      </w:pPr>
      <w:r>
        <w:rPr>
          <w:rFonts w:hint="default"/>
        </w:rPr>
        <w:t xml:space="preserve">            "text": "“W młodzieżowym Domu Kultury numer 2 wakacje w pełni.",</w:t>
      </w:r>
    </w:p>
    <w:p w14:paraId="6C98D046">
      <w:pPr>
        <w:rPr>
          <w:rFonts w:hint="default"/>
        </w:rPr>
      </w:pPr>
      <w:r>
        <w:rPr>
          <w:rFonts w:hint="default"/>
        </w:rPr>
        <w:t xml:space="preserve">            "time": "00:00"</w:t>
      </w:r>
    </w:p>
    <w:p w14:paraId="69E8F4F9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69C8E6AD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1443A24C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4CD153FA">
      <w:pPr>
        <w:rPr>
          <w:rFonts w:hint="default"/>
        </w:rPr>
      </w:pPr>
      <w:r>
        <w:rPr>
          <w:rFonts w:hint="default"/>
        </w:rPr>
        <w:t xml:space="preserve">    }</w:t>
      </w:r>
    </w:p>
    <w:p w14:paraId="756AA33E">
      <w:pPr>
        <w:rPr>
          <w:rFonts w:hint="default"/>
        </w:rPr>
      </w:pPr>
      <w:r>
        <w:rPr>
          <w:rFonts w:hint="default"/>
        </w:rPr>
        <w:t xml:space="preserve">  },</w:t>
      </w:r>
    </w:p>
    <w:p w14:paraId="07614D1A">
      <w:pPr>
        <w:rPr>
          <w:rFonts w:hint="default"/>
        </w:rPr>
      </w:pPr>
      <w:r>
        <w:rPr>
          <w:rFonts w:hint="default"/>
        </w:rPr>
        <w:t xml:space="preserve">  {</w:t>
      </w:r>
    </w:p>
    <w:p w14:paraId="5FCC35F5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6F9C13E5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18C2C4F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2E15174">
      <w:pPr>
        <w:rPr>
          <w:rFonts w:hint="default"/>
        </w:rPr>
      </w:pPr>
      <w:r>
        <w:rPr>
          <w:rFonts w:hint="default"/>
        </w:rPr>
        <w:t xml:space="preserve">          "time": "00:04",</w:t>
      </w:r>
    </w:p>
    <w:p w14:paraId="3487AD6A">
      <w:pPr>
        <w:rPr>
          <w:rFonts w:hint="default"/>
        </w:rPr>
      </w:pPr>
      <w:r>
        <w:rPr>
          <w:rFonts w:hint="default"/>
        </w:rPr>
        <w:t xml:space="preserve">          "text": "A sign on a tree reads “Mój Dom Kultury”. A building is behind the sign."</w:t>
      </w:r>
    </w:p>
    <w:p w14:paraId="0ECA0CB9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463B25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ADE1D1A">
      <w:pPr>
        <w:rPr>
          <w:rFonts w:hint="default"/>
        </w:rPr>
      </w:pPr>
      <w:r>
        <w:rPr>
          <w:rFonts w:hint="default"/>
        </w:rPr>
        <w:t xml:space="preserve">          "time": "00:04",</w:t>
      </w:r>
    </w:p>
    <w:p w14:paraId="51961D6D">
      <w:pPr>
        <w:rPr>
          <w:rFonts w:hint="default"/>
        </w:rPr>
      </w:pPr>
      <w:r>
        <w:rPr>
          <w:rFonts w:hint="default"/>
        </w:rPr>
        <w:t xml:space="preserve">          "text": "Letni czas nie oznacza jednak, że MDK wstrzymał swoją działalność."</w:t>
      </w:r>
    </w:p>
    <w:p w14:paraId="02349A99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7D90FC76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14FF1DE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13E32D58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7929A5C6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37C2F888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7D0A9258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64A0E02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F22A2B5">
      <w:pPr>
        <w:rPr>
          <w:rFonts w:hint="default"/>
        </w:rPr>
      </w:pPr>
      <w:r>
        <w:rPr>
          <w:rFonts w:hint="default"/>
        </w:rPr>
        <w:t xml:space="preserve">            "text": "A sign on a tree reads “Mój Dom Kultury”. A building is behind the sign.",</w:t>
      </w:r>
    </w:p>
    <w:p w14:paraId="7D078001">
      <w:pPr>
        <w:rPr>
          <w:rFonts w:hint="default"/>
        </w:rPr>
      </w:pPr>
      <w:r>
        <w:rPr>
          <w:rFonts w:hint="default"/>
        </w:rPr>
        <w:t xml:space="preserve">            "time": "00:04"</w:t>
      </w:r>
    </w:p>
    <w:p w14:paraId="3D403B81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0F18C44D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2F3C086">
      <w:pPr>
        <w:rPr>
          <w:rFonts w:hint="default"/>
        </w:rPr>
      </w:pPr>
      <w:r>
        <w:rPr>
          <w:rFonts w:hint="default"/>
        </w:rPr>
        <w:t xml:space="preserve">            "text": "Letni czas nie oznacza jednak, że MDK wstrzymał swoją działalność.",</w:t>
      </w:r>
    </w:p>
    <w:p w14:paraId="2429C3BE">
      <w:pPr>
        <w:rPr>
          <w:rFonts w:hint="default"/>
        </w:rPr>
      </w:pPr>
      <w:r>
        <w:rPr>
          <w:rFonts w:hint="default"/>
        </w:rPr>
        <w:t xml:space="preserve">            "time": "00:04"</w:t>
      </w:r>
    </w:p>
    <w:p w14:paraId="2131B415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8434D5A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5C0647B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6A843317">
      <w:pPr>
        <w:rPr>
          <w:rFonts w:hint="default"/>
        </w:rPr>
      </w:pPr>
      <w:r>
        <w:rPr>
          <w:rFonts w:hint="default"/>
        </w:rPr>
        <w:t xml:space="preserve">    }</w:t>
      </w:r>
    </w:p>
    <w:p w14:paraId="20DDF9CA">
      <w:pPr>
        <w:rPr>
          <w:rFonts w:hint="default"/>
        </w:rPr>
      </w:pPr>
      <w:r>
        <w:rPr>
          <w:rFonts w:hint="default"/>
        </w:rPr>
        <w:t xml:space="preserve">  },</w:t>
      </w:r>
    </w:p>
    <w:p w14:paraId="20D98F07">
      <w:pPr>
        <w:rPr>
          <w:rFonts w:hint="default"/>
        </w:rPr>
      </w:pPr>
      <w:r>
        <w:rPr>
          <w:rFonts w:hint="default"/>
        </w:rPr>
        <w:t xml:space="preserve">  {</w:t>
      </w:r>
    </w:p>
    <w:p w14:paraId="195F1115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0B120F6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2AEEB79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E4F2439">
      <w:pPr>
        <w:rPr>
          <w:rFonts w:hint="default"/>
        </w:rPr>
      </w:pPr>
      <w:r>
        <w:rPr>
          <w:rFonts w:hint="default"/>
        </w:rPr>
        <w:t xml:space="preserve">          "time": "00:07",</w:t>
      </w:r>
    </w:p>
    <w:p w14:paraId="5F05DA0F">
      <w:pPr>
        <w:rPr>
          <w:rFonts w:hint="default"/>
        </w:rPr>
      </w:pPr>
      <w:r>
        <w:rPr>
          <w:rFonts w:hint="default"/>
        </w:rPr>
        <w:t xml:space="preserve">          "text": "Placówka, która działa pod adresem za Cytadelą 121, obecnie funkcjonuje w innym rytmie niż ma to miejsce w roku szkolnym."</w:t>
      </w:r>
    </w:p>
    <w:p w14:paraId="4B6343C0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7EECBAA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2B147FE2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31DA2365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1326742A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57F9D4AB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5FE73023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02E85DF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290B9EC">
      <w:pPr>
        <w:rPr>
          <w:rFonts w:hint="default"/>
        </w:rPr>
      </w:pPr>
      <w:r>
        <w:rPr>
          <w:rFonts w:hint="default"/>
        </w:rPr>
        <w:t xml:space="preserve">            "text": "Placówka, która działa pod adresem za Cytadelą 121, obecnie funkcjonuje w innym rytmie niż ma to miejsce w roku szkolnym.",</w:t>
      </w:r>
    </w:p>
    <w:p w14:paraId="4E9D2924">
      <w:pPr>
        <w:rPr>
          <w:rFonts w:hint="default"/>
        </w:rPr>
      </w:pPr>
      <w:r>
        <w:rPr>
          <w:rFonts w:hint="default"/>
        </w:rPr>
        <w:t xml:space="preserve">            "time": "00:07"</w:t>
      </w:r>
    </w:p>
    <w:p w14:paraId="6428D253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6EFAABB9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D4D2A02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33FEDA93">
      <w:pPr>
        <w:rPr>
          <w:rFonts w:hint="default"/>
        </w:rPr>
      </w:pPr>
      <w:r>
        <w:rPr>
          <w:rFonts w:hint="default"/>
        </w:rPr>
        <w:t xml:space="preserve">    }</w:t>
      </w:r>
    </w:p>
    <w:p w14:paraId="3B76C586">
      <w:pPr>
        <w:rPr>
          <w:rFonts w:hint="default"/>
        </w:rPr>
      </w:pPr>
      <w:r>
        <w:rPr>
          <w:rFonts w:hint="default"/>
        </w:rPr>
        <w:t xml:space="preserve">  },</w:t>
      </w:r>
    </w:p>
    <w:p w14:paraId="2F42A3E7">
      <w:pPr>
        <w:rPr>
          <w:rFonts w:hint="default"/>
        </w:rPr>
      </w:pPr>
      <w:r>
        <w:rPr>
          <w:rFonts w:hint="default"/>
        </w:rPr>
        <w:t xml:space="preserve">  {</w:t>
      </w:r>
    </w:p>
    <w:p w14:paraId="7C491606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227F73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7C7D06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6DF026D">
      <w:pPr>
        <w:rPr>
          <w:rFonts w:hint="default"/>
        </w:rPr>
      </w:pPr>
      <w:r>
        <w:rPr>
          <w:rFonts w:hint="default"/>
        </w:rPr>
        <w:t xml:space="preserve">          "time": "00:10",</w:t>
      </w:r>
    </w:p>
    <w:p w14:paraId="04F11AE3">
      <w:pPr>
        <w:rPr>
          <w:rFonts w:hint="default"/>
        </w:rPr>
      </w:pPr>
      <w:r>
        <w:rPr>
          <w:rFonts w:hint="default"/>
        </w:rPr>
        <w:t xml:space="preserve">          "text": "A building sits behind a colorful garden."</w:t>
      </w:r>
    </w:p>
    <w:p w14:paraId="17D90923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35BFBE4F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F82F1BB">
      <w:pPr>
        <w:rPr>
          <w:rFonts w:hint="default"/>
        </w:rPr>
      </w:pPr>
      <w:r>
        <w:rPr>
          <w:rFonts w:hint="default"/>
        </w:rPr>
        <w:t xml:space="preserve">          "time": "00:16",</w:t>
      </w:r>
    </w:p>
    <w:p w14:paraId="6EE9D216">
      <w:pPr>
        <w:rPr>
          <w:rFonts w:hint="default"/>
        </w:rPr>
      </w:pPr>
      <w:r>
        <w:rPr>
          <w:rFonts w:hint="default"/>
        </w:rPr>
        <w:t xml:space="preserve">          "text": "MDK prowadzi chociażby wakacyjne zajęcia plastyczne, teatralne."</w:t>
      </w:r>
    </w:p>
    <w:p w14:paraId="5FFC3F12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E5A72E3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F186B78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A7FCAE4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E0ECE18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4B545B2B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6611B39B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42613F0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5C47B8F">
      <w:pPr>
        <w:rPr>
          <w:rFonts w:hint="default"/>
        </w:rPr>
      </w:pPr>
      <w:r>
        <w:rPr>
          <w:rFonts w:hint="default"/>
        </w:rPr>
        <w:t xml:space="preserve">            "text": "A building sits behind a colorful garden.",</w:t>
      </w:r>
    </w:p>
    <w:p w14:paraId="3745DDD1">
      <w:pPr>
        <w:rPr>
          <w:rFonts w:hint="default"/>
        </w:rPr>
      </w:pPr>
      <w:r>
        <w:rPr>
          <w:rFonts w:hint="default"/>
        </w:rPr>
        <w:t xml:space="preserve">            "time": "00:10"</w:t>
      </w:r>
    </w:p>
    <w:p w14:paraId="0B450C26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15B49E43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028238D">
      <w:pPr>
        <w:rPr>
          <w:rFonts w:hint="default"/>
        </w:rPr>
      </w:pPr>
      <w:r>
        <w:rPr>
          <w:rFonts w:hint="default"/>
        </w:rPr>
        <w:t xml:space="preserve">            "text": "MDK prowadzi chociażby wakacyjne zajęcia plastyczne, teatralne.",</w:t>
      </w:r>
    </w:p>
    <w:p w14:paraId="211F5F5A">
      <w:pPr>
        <w:rPr>
          <w:rFonts w:hint="default"/>
        </w:rPr>
      </w:pPr>
      <w:r>
        <w:rPr>
          <w:rFonts w:hint="default"/>
        </w:rPr>
        <w:t xml:space="preserve">            "time": "00:16"</w:t>
      </w:r>
    </w:p>
    <w:p w14:paraId="507C7127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579C8125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0F9EAC05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7B653BD9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B5484C4">
      <w:pPr>
        <w:rPr>
          <w:rFonts w:hint="default"/>
        </w:rPr>
      </w:pPr>
      <w:r>
        <w:rPr>
          <w:rFonts w:hint="default"/>
        </w:rPr>
        <w:t xml:space="preserve">  },</w:t>
      </w:r>
    </w:p>
    <w:p w14:paraId="229CD27F">
      <w:pPr>
        <w:rPr>
          <w:rFonts w:hint="default"/>
        </w:rPr>
      </w:pPr>
      <w:r>
        <w:rPr>
          <w:rFonts w:hint="default"/>
        </w:rPr>
        <w:t xml:space="preserve">  {</w:t>
      </w:r>
    </w:p>
    <w:p w14:paraId="670A7237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5D77FC26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310624B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0135C4F">
      <w:pPr>
        <w:rPr>
          <w:rFonts w:hint="default"/>
        </w:rPr>
      </w:pPr>
      <w:r>
        <w:rPr>
          <w:rFonts w:hint="default"/>
        </w:rPr>
        <w:t xml:space="preserve">          "time": "00:17",</w:t>
      </w:r>
    </w:p>
    <w:p w14:paraId="1D4ADD26">
      <w:pPr>
        <w:rPr>
          <w:rFonts w:hint="default"/>
        </w:rPr>
      </w:pPr>
      <w:r>
        <w:rPr>
          <w:rFonts w:hint="default"/>
        </w:rPr>
        <w:t xml:space="preserve">          "text": "Several children stand at a window."</w:t>
      </w:r>
    </w:p>
    <w:p w14:paraId="7644C263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3EF0D3B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97256B3">
      <w:pPr>
        <w:rPr>
          <w:rFonts w:hint="default"/>
        </w:rPr>
      </w:pPr>
      <w:r>
        <w:rPr>
          <w:rFonts w:hint="default"/>
        </w:rPr>
        <w:t xml:space="preserve">          "time": "00:20",</w:t>
      </w:r>
    </w:p>
    <w:p w14:paraId="3ECAEFFA">
      <w:pPr>
        <w:rPr>
          <w:rFonts w:hint="default"/>
        </w:rPr>
      </w:pPr>
      <w:r>
        <w:rPr>
          <w:rFonts w:hint="default"/>
        </w:rPr>
        <w:t xml:space="preserve">          "text": "“Mogę państwu zdradzić, że grupa naszych najstarszych uczestników zajęć teatralnych przygotowuje się do jednego z przeglądów teatralnych."</w:t>
      </w:r>
    </w:p>
    <w:p w14:paraId="398079B1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6A1C85B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9EDD34F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28D110E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2D70C29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793653FB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4CED3763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220B38F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37AEBD6">
      <w:pPr>
        <w:rPr>
          <w:rFonts w:hint="default"/>
        </w:rPr>
      </w:pPr>
      <w:r>
        <w:rPr>
          <w:rFonts w:hint="default"/>
        </w:rPr>
        <w:t xml:space="preserve">            "text": "Several children stand at a window.",</w:t>
      </w:r>
    </w:p>
    <w:p w14:paraId="66FBB3C4">
      <w:pPr>
        <w:rPr>
          <w:rFonts w:hint="default"/>
        </w:rPr>
      </w:pPr>
      <w:r>
        <w:rPr>
          <w:rFonts w:hint="default"/>
        </w:rPr>
        <w:t xml:space="preserve">            "time": "00:17"</w:t>
      </w:r>
    </w:p>
    <w:p w14:paraId="1009CE8D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1911407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1A355EA5">
      <w:pPr>
        <w:rPr>
          <w:rFonts w:hint="default"/>
        </w:rPr>
      </w:pPr>
      <w:r>
        <w:rPr>
          <w:rFonts w:hint="default"/>
        </w:rPr>
        <w:t xml:space="preserve">            "text": "“Mogę państwu zdradzić, że grupa naszych najstarszych uczestników zajęć teatralnych przygotowuje się do jednego z przeglądów teatralnych.",</w:t>
      </w:r>
    </w:p>
    <w:p w14:paraId="14FF91E3">
      <w:pPr>
        <w:rPr>
          <w:rFonts w:hint="default"/>
        </w:rPr>
      </w:pPr>
      <w:r>
        <w:rPr>
          <w:rFonts w:hint="default"/>
        </w:rPr>
        <w:t xml:space="preserve">            "time": "00:20"</w:t>
      </w:r>
    </w:p>
    <w:p w14:paraId="46F7FDFD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5AAD0D87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F5597D5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CCD6F76">
      <w:pPr>
        <w:rPr>
          <w:rFonts w:hint="default"/>
        </w:rPr>
      </w:pPr>
      <w:r>
        <w:rPr>
          <w:rFonts w:hint="default"/>
        </w:rPr>
        <w:t xml:space="preserve">    }</w:t>
      </w:r>
    </w:p>
    <w:p w14:paraId="72E1AE17">
      <w:pPr>
        <w:rPr>
          <w:rFonts w:hint="default"/>
        </w:rPr>
      </w:pPr>
      <w:r>
        <w:rPr>
          <w:rFonts w:hint="default"/>
        </w:rPr>
        <w:t xml:space="preserve">  },</w:t>
      </w:r>
    </w:p>
    <w:p w14:paraId="38071C4E">
      <w:pPr>
        <w:rPr>
          <w:rFonts w:hint="default"/>
        </w:rPr>
      </w:pPr>
      <w:r>
        <w:rPr>
          <w:rFonts w:hint="default"/>
        </w:rPr>
        <w:t xml:space="preserve">  {</w:t>
      </w:r>
    </w:p>
    <w:p w14:paraId="1321FAB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9926A74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1CBCA4C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A019EB5">
      <w:pPr>
        <w:rPr>
          <w:rFonts w:hint="default"/>
        </w:rPr>
      </w:pPr>
      <w:r>
        <w:rPr>
          <w:rFonts w:hint="default"/>
        </w:rPr>
        <w:t xml:space="preserve">          "time": "00:35",</w:t>
      </w:r>
    </w:p>
    <w:p w14:paraId="725DBBE7">
      <w:pPr>
        <w:rPr>
          <w:rFonts w:hint="default"/>
        </w:rPr>
      </w:pPr>
      <w:r>
        <w:rPr>
          <w:rFonts w:hint="default"/>
        </w:rPr>
        <w:t xml:space="preserve">          "text": "A group of children standing on a path talk with their instructor."</w:t>
      </w:r>
    </w:p>
    <w:p w14:paraId="555B0862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7A8D8473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9729AF0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3B47B396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7CE6379D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7508C85A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75CDED06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66DD2A6D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75027D7">
      <w:pPr>
        <w:rPr>
          <w:rFonts w:hint="default"/>
        </w:rPr>
      </w:pPr>
      <w:r>
        <w:rPr>
          <w:rFonts w:hint="default"/>
        </w:rPr>
        <w:t xml:space="preserve">            "text": "A group of children standing on a path talk with their instructor.",</w:t>
      </w:r>
    </w:p>
    <w:p w14:paraId="2C5217B3">
      <w:pPr>
        <w:rPr>
          <w:rFonts w:hint="default"/>
        </w:rPr>
      </w:pPr>
      <w:r>
        <w:rPr>
          <w:rFonts w:hint="default"/>
        </w:rPr>
        <w:t xml:space="preserve">            "time": "00:35"</w:t>
      </w:r>
    </w:p>
    <w:p w14:paraId="4E1A0945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DDCAC31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02F6F3ED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24636B58">
      <w:pPr>
        <w:rPr>
          <w:rFonts w:hint="default"/>
        </w:rPr>
      </w:pPr>
      <w:r>
        <w:rPr>
          <w:rFonts w:hint="default"/>
        </w:rPr>
        <w:t xml:space="preserve">    }</w:t>
      </w:r>
    </w:p>
    <w:p w14:paraId="5BA8DC18">
      <w:pPr>
        <w:rPr>
          <w:rFonts w:hint="default"/>
        </w:rPr>
      </w:pPr>
      <w:r>
        <w:rPr>
          <w:rFonts w:hint="default"/>
        </w:rPr>
        <w:t xml:space="preserve">  },</w:t>
      </w:r>
    </w:p>
    <w:p w14:paraId="67866F0A">
      <w:pPr>
        <w:rPr>
          <w:rFonts w:hint="default"/>
        </w:rPr>
      </w:pPr>
      <w:r>
        <w:rPr>
          <w:rFonts w:hint="default"/>
        </w:rPr>
        <w:t xml:space="preserve">  {</w:t>
      </w:r>
    </w:p>
    <w:p w14:paraId="66B351D7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045D1566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2DB1F80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283CBBED">
      <w:pPr>
        <w:rPr>
          <w:rFonts w:hint="default"/>
        </w:rPr>
      </w:pPr>
      <w:r>
        <w:rPr>
          <w:rFonts w:hint="default"/>
        </w:rPr>
        <w:t xml:space="preserve">          "time": "00:38",</w:t>
      </w:r>
    </w:p>
    <w:p w14:paraId="567DAE67">
      <w:pPr>
        <w:rPr>
          <w:rFonts w:hint="default"/>
        </w:rPr>
      </w:pPr>
      <w:r>
        <w:rPr>
          <w:rFonts w:hint="default"/>
        </w:rPr>
        <w:t xml:space="preserve">          "text": "A blue and green ball sits on the grass."</w:t>
      </w:r>
    </w:p>
    <w:p w14:paraId="22318EB4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B3615A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9214797">
      <w:pPr>
        <w:rPr>
          <w:rFonts w:hint="default"/>
        </w:rPr>
      </w:pPr>
      <w:r>
        <w:rPr>
          <w:rFonts w:hint="default"/>
        </w:rPr>
        <w:t xml:space="preserve">          "time": "00:38",</w:t>
      </w:r>
    </w:p>
    <w:p w14:paraId="1EC76867">
      <w:pPr>
        <w:rPr>
          <w:rFonts w:hint="default"/>
        </w:rPr>
      </w:pPr>
      <w:r>
        <w:rPr>
          <w:rFonts w:hint="default"/>
        </w:rPr>
        <w:t xml:space="preserve">          "text": "Trzymamy za nich kciuki, mam nadzieję, mam nadzieję, że dostaną się na pokazy i będą mogli pokazać się na większej scenie, a do tego ruszamy też z półkoloniami."</w:t>
      </w:r>
    </w:p>
    <w:p w14:paraId="192ED56A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9E502F6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4207D8A2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736F894C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5231787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41895FB5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5AB873DF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3D3D5E3F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2407698">
      <w:pPr>
        <w:rPr>
          <w:rFonts w:hint="default"/>
        </w:rPr>
      </w:pPr>
      <w:r>
        <w:rPr>
          <w:rFonts w:hint="default"/>
        </w:rPr>
        <w:t xml:space="preserve">            "text": "A blue and green ball sits on the grass.",</w:t>
      </w:r>
    </w:p>
    <w:p w14:paraId="075FB683">
      <w:pPr>
        <w:rPr>
          <w:rFonts w:hint="default"/>
        </w:rPr>
      </w:pPr>
      <w:r>
        <w:rPr>
          <w:rFonts w:hint="default"/>
        </w:rPr>
        <w:t xml:space="preserve">            "time": "00:38"</w:t>
      </w:r>
    </w:p>
    <w:p w14:paraId="7C26D3E8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38835385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55EE83D">
      <w:pPr>
        <w:rPr>
          <w:rFonts w:hint="default"/>
        </w:rPr>
      </w:pPr>
      <w:r>
        <w:rPr>
          <w:rFonts w:hint="default"/>
        </w:rPr>
        <w:t xml:space="preserve">            "text": "Trzymamy za nich kciuki, mam nadzieję, mam nadzieję, że dostaną się na pokazy i będą mogli pokazać się na większej scenie, a do tego ruszamy też z półkoloniami.",</w:t>
      </w:r>
    </w:p>
    <w:p w14:paraId="05E861D7">
      <w:pPr>
        <w:rPr>
          <w:rFonts w:hint="default"/>
        </w:rPr>
      </w:pPr>
      <w:r>
        <w:rPr>
          <w:rFonts w:hint="default"/>
        </w:rPr>
        <w:t xml:space="preserve">            "time": "00:38"</w:t>
      </w:r>
    </w:p>
    <w:p w14:paraId="7400986A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44219EC3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72FC1F60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D70D57B">
      <w:pPr>
        <w:rPr>
          <w:rFonts w:hint="default"/>
        </w:rPr>
      </w:pPr>
      <w:r>
        <w:rPr>
          <w:rFonts w:hint="default"/>
        </w:rPr>
        <w:t xml:space="preserve">    }</w:t>
      </w:r>
    </w:p>
    <w:p w14:paraId="241270CD">
      <w:pPr>
        <w:rPr>
          <w:rFonts w:hint="default"/>
        </w:rPr>
      </w:pPr>
      <w:r>
        <w:rPr>
          <w:rFonts w:hint="default"/>
        </w:rPr>
        <w:t xml:space="preserve">  },</w:t>
      </w:r>
    </w:p>
    <w:p w14:paraId="76A87A1D">
      <w:pPr>
        <w:rPr>
          <w:rFonts w:hint="default"/>
        </w:rPr>
      </w:pPr>
      <w:r>
        <w:rPr>
          <w:rFonts w:hint="default"/>
        </w:rPr>
        <w:t xml:space="preserve">  {</w:t>
      </w:r>
    </w:p>
    <w:p w14:paraId="1D81C9C9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730669B7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C98E74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ABA7840">
      <w:pPr>
        <w:rPr>
          <w:rFonts w:hint="default"/>
        </w:rPr>
      </w:pPr>
      <w:r>
        <w:rPr>
          <w:rFonts w:hint="default"/>
        </w:rPr>
        <w:t xml:space="preserve">          "time": "00:41",</w:t>
      </w:r>
    </w:p>
    <w:p w14:paraId="3D1DA5FE">
      <w:pPr>
        <w:rPr>
          <w:rFonts w:hint="default"/>
        </w:rPr>
      </w:pPr>
      <w:r>
        <w:rPr>
          <w:rFonts w:hint="default"/>
        </w:rPr>
        <w:t xml:space="preserve">          "text": "A small group of girls sits around a table doing crafts."</w:t>
      </w:r>
    </w:p>
    <w:p w14:paraId="472FA697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B220E19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D11D305">
      <w:pPr>
        <w:rPr>
          <w:rFonts w:hint="default"/>
        </w:rPr>
      </w:pPr>
      <w:r>
        <w:rPr>
          <w:rFonts w:hint="default"/>
        </w:rPr>
        <w:t xml:space="preserve">          "time": "00:41",</w:t>
      </w:r>
    </w:p>
    <w:p w14:paraId="4C67A115">
      <w:pPr>
        <w:rPr>
          <w:rFonts w:hint="default"/>
        </w:rPr>
      </w:pPr>
      <w:r>
        <w:rPr>
          <w:rFonts w:hint="default"/>
        </w:rPr>
        <w:t xml:space="preserve">          "text": "W tym roku nieco później zawsze zaczynaliśmy od razu po zakończeniu roku szkolnego, zajęć dydaktycznych w szkołach, a w tym roku trochę na spokojnie bo proponujemy pierwszy turnus od 1 lipca."</w:t>
      </w:r>
    </w:p>
    <w:p w14:paraId="32D25F9C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8CB9F7A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03FA0B1C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7B494D53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588C27E4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79673D8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786D20BA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4894104C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58A4496">
      <w:pPr>
        <w:rPr>
          <w:rFonts w:hint="default"/>
        </w:rPr>
      </w:pPr>
      <w:r>
        <w:rPr>
          <w:rFonts w:hint="default"/>
        </w:rPr>
        <w:t xml:space="preserve">            "text": "A small group of girls sits around a table doing crafts.",</w:t>
      </w:r>
    </w:p>
    <w:p w14:paraId="00934B7D">
      <w:pPr>
        <w:rPr>
          <w:rFonts w:hint="default"/>
        </w:rPr>
      </w:pPr>
      <w:r>
        <w:rPr>
          <w:rFonts w:hint="default"/>
        </w:rPr>
        <w:t xml:space="preserve">            "time": "00:41"</w:t>
      </w:r>
    </w:p>
    <w:p w14:paraId="47585AAD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6DE5AEEA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522FDDDC">
      <w:pPr>
        <w:rPr>
          <w:rFonts w:hint="default"/>
        </w:rPr>
      </w:pPr>
      <w:r>
        <w:rPr>
          <w:rFonts w:hint="default"/>
        </w:rPr>
        <w:t xml:space="preserve">            "text": "W tym roku nieco później zawsze zaczynaliśmy od razu po zakończeniu roku szkolnego, zajęć dydaktycznych w szkołach, a w tym roku trochę na spokojnie bo proponujemy pierwszy turnus od 1 lipca.",</w:t>
      </w:r>
    </w:p>
    <w:p w14:paraId="3E455CAC">
      <w:pPr>
        <w:rPr>
          <w:rFonts w:hint="default"/>
        </w:rPr>
      </w:pPr>
      <w:r>
        <w:rPr>
          <w:rFonts w:hint="default"/>
        </w:rPr>
        <w:t xml:space="preserve">            "time": "00:41"</w:t>
      </w:r>
    </w:p>
    <w:p w14:paraId="4DFB746D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15958031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EEDC2C6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30DC268">
      <w:pPr>
        <w:rPr>
          <w:rFonts w:hint="default"/>
        </w:rPr>
      </w:pPr>
      <w:r>
        <w:rPr>
          <w:rFonts w:hint="default"/>
        </w:rPr>
        <w:t xml:space="preserve">    }</w:t>
      </w:r>
    </w:p>
    <w:p w14:paraId="30A5BC60">
      <w:pPr>
        <w:rPr>
          <w:rFonts w:hint="default"/>
        </w:rPr>
      </w:pPr>
      <w:r>
        <w:rPr>
          <w:rFonts w:hint="default"/>
        </w:rPr>
        <w:t xml:space="preserve">  },</w:t>
      </w:r>
    </w:p>
    <w:p w14:paraId="68E73F0E">
      <w:pPr>
        <w:rPr>
          <w:rFonts w:hint="default"/>
        </w:rPr>
      </w:pPr>
      <w:r>
        <w:rPr>
          <w:rFonts w:hint="default"/>
        </w:rPr>
        <w:t xml:space="preserve">  {</w:t>
      </w:r>
    </w:p>
    <w:p w14:paraId="6A83B597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509270C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16928E2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B89F9A8">
      <w:pPr>
        <w:rPr>
          <w:rFonts w:hint="default"/>
        </w:rPr>
      </w:pPr>
      <w:r>
        <w:rPr>
          <w:rFonts w:hint="default"/>
        </w:rPr>
        <w:t xml:space="preserve">          "time": "00:46",</w:t>
      </w:r>
    </w:p>
    <w:p w14:paraId="2C4DF856">
      <w:pPr>
        <w:rPr>
          <w:rFonts w:hint="default"/>
        </w:rPr>
      </w:pPr>
      <w:r>
        <w:rPr>
          <w:rFonts w:hint="default"/>
        </w:rPr>
        <w:t xml:space="preserve">          "text": "A group of children sits on the floor covered in colorful sheets."</w:t>
      </w:r>
    </w:p>
    <w:p w14:paraId="77EAE568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686E65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1DBF937">
      <w:pPr>
        <w:rPr>
          <w:rFonts w:hint="default"/>
        </w:rPr>
      </w:pPr>
      <w:r>
        <w:rPr>
          <w:rFonts w:hint="default"/>
        </w:rPr>
        <w:t xml:space="preserve">          "time": "00:49",</w:t>
      </w:r>
    </w:p>
    <w:p w14:paraId="6FF677AE">
      <w:pPr>
        <w:rPr>
          <w:rFonts w:hint="default"/>
        </w:rPr>
      </w:pPr>
      <w:r>
        <w:rPr>
          <w:rFonts w:hint="default"/>
        </w:rPr>
        <w:t xml:space="preserve">          "text": "I przed naszymi uczestnikami 5 dni wspaniałej zabawy na turnusie pierwszym i pięć na turnusie drugim, ponieważ są to dwa lipcowe w pełni turnusy i później na koniec lipca i na początek sierpnia zapraszamy na dwa kolejne."</w:t>
      </w:r>
    </w:p>
    <w:p w14:paraId="1199CB36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6DD19DC4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229848EC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BD92540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72DB3A6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68AD13D7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005644EC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2DF46248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BBB3E67">
      <w:pPr>
        <w:rPr>
          <w:rFonts w:hint="default"/>
        </w:rPr>
      </w:pPr>
      <w:r>
        <w:rPr>
          <w:rFonts w:hint="default"/>
        </w:rPr>
        <w:t xml:space="preserve">            "text": "A group of children sits on the floor covered in colorful sheets.",</w:t>
      </w:r>
    </w:p>
    <w:p w14:paraId="0D4B0E08">
      <w:pPr>
        <w:rPr>
          <w:rFonts w:hint="default"/>
        </w:rPr>
      </w:pPr>
      <w:r>
        <w:rPr>
          <w:rFonts w:hint="default"/>
        </w:rPr>
        <w:t xml:space="preserve">            "time": "00:46"</w:t>
      </w:r>
    </w:p>
    <w:p w14:paraId="67D04423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141FE23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A1A1228">
      <w:pPr>
        <w:rPr>
          <w:rFonts w:hint="default"/>
        </w:rPr>
      </w:pPr>
      <w:r>
        <w:rPr>
          <w:rFonts w:hint="default"/>
        </w:rPr>
        <w:t xml:space="preserve">            "text": "I przed naszymi uczestnikami 5 dni wspaniałej zabawy na turnusie pierwszym i pięć na turnusie drugim, ponieważ są to dwa lipcowe w pełni turnusy i później na koniec lipca i na początek sierpnia zapraszamy na dwa kolejne.",</w:t>
      </w:r>
    </w:p>
    <w:p w14:paraId="22141BAB">
      <w:pPr>
        <w:rPr>
          <w:rFonts w:hint="default"/>
        </w:rPr>
      </w:pPr>
      <w:r>
        <w:rPr>
          <w:rFonts w:hint="default"/>
        </w:rPr>
        <w:t xml:space="preserve">            "time": "00:49"</w:t>
      </w:r>
    </w:p>
    <w:p w14:paraId="42AA89A1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59AF40D3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6B51B386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333BAA70">
      <w:pPr>
        <w:rPr>
          <w:rFonts w:hint="default"/>
        </w:rPr>
      </w:pPr>
      <w:r>
        <w:rPr>
          <w:rFonts w:hint="default"/>
        </w:rPr>
        <w:t xml:space="preserve">    }</w:t>
      </w:r>
    </w:p>
    <w:p w14:paraId="44295CA9">
      <w:pPr>
        <w:rPr>
          <w:rFonts w:hint="default"/>
        </w:rPr>
      </w:pPr>
      <w:r>
        <w:rPr>
          <w:rFonts w:hint="default"/>
        </w:rPr>
        <w:t xml:space="preserve">  },</w:t>
      </w:r>
    </w:p>
    <w:p w14:paraId="628DD353">
      <w:pPr>
        <w:rPr>
          <w:rFonts w:hint="default"/>
        </w:rPr>
      </w:pPr>
      <w:r>
        <w:rPr>
          <w:rFonts w:hint="default"/>
        </w:rPr>
        <w:t xml:space="preserve">  {</w:t>
      </w:r>
    </w:p>
    <w:p w14:paraId="0728D3D5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1935DFC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7AE5991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FF54E06">
      <w:pPr>
        <w:rPr>
          <w:rFonts w:hint="default"/>
        </w:rPr>
      </w:pPr>
      <w:r>
        <w:rPr>
          <w:rFonts w:hint="default"/>
        </w:rPr>
        <w:t xml:space="preserve">          "time": "00:50",</w:t>
      </w:r>
    </w:p>
    <w:p w14:paraId="0C1D4CFA">
      <w:pPr>
        <w:rPr>
          <w:rFonts w:hint="default"/>
        </w:rPr>
      </w:pPr>
      <w:r>
        <w:rPr>
          <w:rFonts w:hint="default"/>
        </w:rPr>
        <w:t xml:space="preserve">          "text": "A group of children run around on a lawn."</w:t>
      </w:r>
    </w:p>
    <w:p w14:paraId="3B96862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23D249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97295AE">
      <w:pPr>
        <w:rPr>
          <w:rFonts w:hint="default"/>
        </w:rPr>
      </w:pPr>
      <w:r>
        <w:rPr>
          <w:rFonts w:hint="default"/>
        </w:rPr>
        <w:t xml:space="preserve">          "time": "01:01",</w:t>
      </w:r>
    </w:p>
    <w:p w14:paraId="665B4271">
      <w:pPr>
        <w:rPr>
          <w:rFonts w:hint="default"/>
        </w:rPr>
      </w:pPr>
      <w:r>
        <w:rPr>
          <w:rFonts w:hint="default"/>
        </w:rPr>
        <w:t xml:space="preserve">          "text": "Jak dowiedzieliśmy się od Agnieszki Warzechy, wicedyrektor Młodzieżowego Domu Kultury numer 2, uczestnicy półkolonii wezmą udział w niezwykłej przygodzie."</w:t>
      </w:r>
    </w:p>
    <w:p w14:paraId="2F4613D7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4851044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174C407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393DE943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DDF2AD6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076517CB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3DF77C36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C35D574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4D6328CC">
      <w:pPr>
        <w:rPr>
          <w:rFonts w:hint="default"/>
        </w:rPr>
      </w:pPr>
      <w:r>
        <w:rPr>
          <w:rFonts w:hint="default"/>
        </w:rPr>
        <w:t xml:space="preserve">            "text": "A group of children run around on a lawn.",</w:t>
      </w:r>
    </w:p>
    <w:p w14:paraId="39505EB0">
      <w:pPr>
        <w:rPr>
          <w:rFonts w:hint="default"/>
        </w:rPr>
      </w:pPr>
      <w:r>
        <w:rPr>
          <w:rFonts w:hint="default"/>
        </w:rPr>
        <w:t xml:space="preserve">            "time": "00:50"</w:t>
      </w:r>
    </w:p>
    <w:p w14:paraId="7B0ED4E0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1840F04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4985F00F">
      <w:pPr>
        <w:rPr>
          <w:rFonts w:hint="default"/>
        </w:rPr>
      </w:pPr>
      <w:r>
        <w:rPr>
          <w:rFonts w:hint="default"/>
        </w:rPr>
        <w:t xml:space="preserve">            "text": "Jak dowiedzieliśmy się od Agnieszki Warzechy, wicedyrektor Młodzieżowego Domu Kultury numer 2, uczestnicy półkolonii wezmą udział w niezwykłej przygodzie.",</w:t>
      </w:r>
    </w:p>
    <w:p w14:paraId="37625E00">
      <w:pPr>
        <w:rPr>
          <w:rFonts w:hint="default"/>
        </w:rPr>
      </w:pPr>
      <w:r>
        <w:rPr>
          <w:rFonts w:hint="default"/>
        </w:rPr>
        <w:t xml:space="preserve">            "time": "01:01"</w:t>
      </w:r>
    </w:p>
    <w:p w14:paraId="5D95E6B3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A468607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4D5DC9EC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41AE7E24">
      <w:pPr>
        <w:rPr>
          <w:rFonts w:hint="default"/>
        </w:rPr>
      </w:pPr>
      <w:r>
        <w:rPr>
          <w:rFonts w:hint="default"/>
        </w:rPr>
        <w:t xml:space="preserve">    }</w:t>
      </w:r>
    </w:p>
    <w:p w14:paraId="01F3DB00">
      <w:pPr>
        <w:rPr>
          <w:rFonts w:hint="default"/>
        </w:rPr>
      </w:pPr>
      <w:r>
        <w:rPr>
          <w:rFonts w:hint="default"/>
        </w:rPr>
        <w:t xml:space="preserve">  },</w:t>
      </w:r>
    </w:p>
    <w:p w14:paraId="0BFA4AC3">
      <w:pPr>
        <w:rPr>
          <w:rFonts w:hint="default"/>
        </w:rPr>
      </w:pPr>
      <w:r>
        <w:rPr>
          <w:rFonts w:hint="default"/>
        </w:rPr>
        <w:t xml:space="preserve">  {</w:t>
      </w:r>
    </w:p>
    <w:p w14:paraId="43EC66AB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48C8A847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C9CB98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76053AD">
      <w:pPr>
        <w:rPr>
          <w:rFonts w:hint="default"/>
        </w:rPr>
      </w:pPr>
      <w:r>
        <w:rPr>
          <w:rFonts w:hint="default"/>
        </w:rPr>
        <w:t xml:space="preserve">          "time": "01:01",</w:t>
      </w:r>
    </w:p>
    <w:p w14:paraId="6F0ACCE7">
      <w:pPr>
        <w:rPr>
          <w:rFonts w:hint="default"/>
        </w:rPr>
      </w:pPr>
      <w:r>
        <w:rPr>
          <w:rFonts w:hint="default"/>
        </w:rPr>
        <w:t xml:space="preserve">          "text": "A woman in a colorful dress is interviewed in a park."</w:t>
      </w:r>
    </w:p>
    <w:p w14:paraId="21196C4E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7ECA2F0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7F18FF9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5FA4572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2E2B1F29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4E13EE7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3F3C61E4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313B70F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D490B6F">
      <w:pPr>
        <w:rPr>
          <w:rFonts w:hint="default"/>
        </w:rPr>
      </w:pPr>
      <w:r>
        <w:rPr>
          <w:rFonts w:hint="default"/>
        </w:rPr>
        <w:t xml:space="preserve">            "text": "A woman in a colorful dress is interviewed in a park.",</w:t>
      </w:r>
    </w:p>
    <w:p w14:paraId="3F74985B">
      <w:pPr>
        <w:rPr>
          <w:rFonts w:hint="default"/>
        </w:rPr>
      </w:pPr>
      <w:r>
        <w:rPr>
          <w:rFonts w:hint="default"/>
        </w:rPr>
        <w:t xml:space="preserve">            "time": "01:01"</w:t>
      </w:r>
    </w:p>
    <w:p w14:paraId="3870BEAC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6B4AC3D5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40DDE37F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FF91AA7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2C3B7BB">
      <w:pPr>
        <w:rPr>
          <w:rFonts w:hint="default"/>
        </w:rPr>
      </w:pPr>
      <w:r>
        <w:rPr>
          <w:rFonts w:hint="default"/>
        </w:rPr>
        <w:t xml:space="preserve">  },</w:t>
      </w:r>
    </w:p>
    <w:p w14:paraId="6D612BFE">
      <w:pPr>
        <w:rPr>
          <w:rFonts w:hint="default"/>
        </w:rPr>
      </w:pPr>
      <w:r>
        <w:rPr>
          <w:rFonts w:hint="default"/>
        </w:rPr>
        <w:t xml:space="preserve">  {</w:t>
      </w:r>
    </w:p>
    <w:p w14:paraId="6D44AE6B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27A8178F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803A71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A5E7C1D">
      <w:pPr>
        <w:rPr>
          <w:rFonts w:hint="default"/>
        </w:rPr>
      </w:pPr>
      <w:r>
        <w:rPr>
          <w:rFonts w:hint="default"/>
        </w:rPr>
        <w:t xml:space="preserve">          "time": "01:10",</w:t>
      </w:r>
    </w:p>
    <w:p w14:paraId="196F6F3B">
      <w:pPr>
        <w:rPr>
          <w:rFonts w:hint="default"/>
        </w:rPr>
      </w:pPr>
      <w:r>
        <w:rPr>
          <w:rFonts w:hint="default"/>
        </w:rPr>
        <w:t xml:space="preserve">          "text": "The sign reads “Mój Dom Kultury”."</w:t>
      </w:r>
    </w:p>
    <w:p w14:paraId="49FD86EC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12836D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21C3936">
      <w:pPr>
        <w:rPr>
          <w:rFonts w:hint="default"/>
        </w:rPr>
      </w:pPr>
      <w:r>
        <w:rPr>
          <w:rFonts w:hint="default"/>
        </w:rPr>
        <w:t xml:space="preserve">          "time": "01:12",</w:t>
      </w:r>
    </w:p>
    <w:p w14:paraId="786A9AB3">
      <w:pPr>
        <w:rPr>
          <w:rFonts w:hint="default"/>
        </w:rPr>
      </w:pPr>
      <w:r>
        <w:rPr>
          <w:rFonts w:hint="default"/>
        </w:rPr>
        <w:t xml:space="preserve">          "text": "Przygotowano dla nich wiele atrakcji."</w:t>
      </w:r>
    </w:p>
    <w:p w14:paraId="13EA12F6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7D0EDF50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3F41E5F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B15007F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1C3CD567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6D47198A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16201072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27DBBDE4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EFF65CF">
      <w:pPr>
        <w:rPr>
          <w:rFonts w:hint="default"/>
        </w:rPr>
      </w:pPr>
      <w:r>
        <w:rPr>
          <w:rFonts w:hint="default"/>
        </w:rPr>
        <w:t xml:space="preserve">            "text": "The sign reads “Mój Dom Kultury”.",</w:t>
      </w:r>
    </w:p>
    <w:p w14:paraId="50CAE517">
      <w:pPr>
        <w:rPr>
          <w:rFonts w:hint="default"/>
        </w:rPr>
      </w:pPr>
      <w:r>
        <w:rPr>
          <w:rFonts w:hint="default"/>
        </w:rPr>
        <w:t xml:space="preserve">            "time": "01:10"</w:t>
      </w:r>
    </w:p>
    <w:p w14:paraId="3F664BA7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50D6A47C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50A17B8D">
      <w:pPr>
        <w:rPr>
          <w:rFonts w:hint="default"/>
        </w:rPr>
      </w:pPr>
      <w:r>
        <w:rPr>
          <w:rFonts w:hint="default"/>
        </w:rPr>
        <w:t xml:space="preserve">            "text": "Przygotowano dla nich wiele atrakcji.",</w:t>
      </w:r>
    </w:p>
    <w:p w14:paraId="6C431B1C">
      <w:pPr>
        <w:rPr>
          <w:rFonts w:hint="default"/>
        </w:rPr>
      </w:pPr>
      <w:r>
        <w:rPr>
          <w:rFonts w:hint="default"/>
        </w:rPr>
        <w:t xml:space="preserve">            "time": "01:12"</w:t>
      </w:r>
    </w:p>
    <w:p w14:paraId="437BCB1D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3D512ABB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40CE6A1F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23EDE639">
      <w:pPr>
        <w:rPr>
          <w:rFonts w:hint="default"/>
        </w:rPr>
      </w:pPr>
      <w:r>
        <w:rPr>
          <w:rFonts w:hint="default"/>
        </w:rPr>
        <w:t xml:space="preserve">    }</w:t>
      </w:r>
    </w:p>
    <w:p w14:paraId="50FA08DA">
      <w:pPr>
        <w:rPr>
          <w:rFonts w:hint="default"/>
        </w:rPr>
      </w:pPr>
      <w:r>
        <w:rPr>
          <w:rFonts w:hint="default"/>
        </w:rPr>
        <w:t xml:space="preserve">  },</w:t>
      </w:r>
    </w:p>
    <w:p w14:paraId="3325F427">
      <w:pPr>
        <w:rPr>
          <w:rFonts w:hint="default"/>
        </w:rPr>
      </w:pPr>
      <w:r>
        <w:rPr>
          <w:rFonts w:hint="default"/>
        </w:rPr>
        <w:t xml:space="preserve">  {</w:t>
      </w:r>
    </w:p>
    <w:p w14:paraId="4C43458B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880C9DD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7CA2246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16FFC3D">
      <w:pPr>
        <w:rPr>
          <w:rFonts w:hint="default"/>
        </w:rPr>
      </w:pPr>
      <w:r>
        <w:rPr>
          <w:rFonts w:hint="default"/>
        </w:rPr>
        <w:t xml:space="preserve">          "time": "01:12",</w:t>
      </w:r>
    </w:p>
    <w:p w14:paraId="35853F2E">
      <w:pPr>
        <w:rPr>
          <w:rFonts w:hint="default"/>
        </w:rPr>
      </w:pPr>
      <w:r>
        <w:rPr>
          <w:rFonts w:hint="default"/>
        </w:rPr>
        <w:t xml:space="preserve">          "text": "A woman in a colorful dress is interviewed in a park."</w:t>
      </w:r>
    </w:p>
    <w:p w14:paraId="54611DAC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D7A8CA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09D0581">
      <w:pPr>
        <w:rPr>
          <w:rFonts w:hint="default"/>
        </w:rPr>
      </w:pPr>
      <w:r>
        <w:rPr>
          <w:rFonts w:hint="default"/>
        </w:rPr>
        <w:t xml:space="preserve">          "time": "01:12",</w:t>
      </w:r>
    </w:p>
    <w:p w14:paraId="524EF8E0">
      <w:pPr>
        <w:rPr>
          <w:rFonts w:hint="default"/>
        </w:rPr>
      </w:pPr>
      <w:r>
        <w:rPr>
          <w:rFonts w:hint="default"/>
        </w:rPr>
        <w:t xml:space="preserve">          "text": "“Będą wycieczki, będą wyjazdy, będą wyjścia na teren Poznania, ale też na malowniczą cytadelę, ponieważ korzystamy z jej dobrodziejstw i tutaj będą zajęcia na świeżym powietrzu, gry i zabawy integracyjne, na pewno spacery, może też lody, ale też na pewno wspólny czas i to jest myślę chyba najważniejsze, ten wspólny czas, integracja z rówieśnikami i też czas letni spędzony na miłej zabawie.”"</w:t>
      </w:r>
    </w:p>
    <w:p w14:paraId="6E9DB31F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5405F8B9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A8B1BDA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E86DA70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173B5E1B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0CB9EA2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65E26A5D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087C4260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584F22E">
      <w:pPr>
        <w:rPr>
          <w:rFonts w:hint="default"/>
        </w:rPr>
      </w:pPr>
      <w:r>
        <w:rPr>
          <w:rFonts w:hint="default"/>
        </w:rPr>
        <w:t xml:space="preserve">            "text": "A woman in a colorful dress is interviewed in a park.",</w:t>
      </w:r>
    </w:p>
    <w:p w14:paraId="28FBC02A">
      <w:pPr>
        <w:rPr>
          <w:rFonts w:hint="default"/>
        </w:rPr>
      </w:pPr>
      <w:r>
        <w:rPr>
          <w:rFonts w:hint="default"/>
        </w:rPr>
        <w:t xml:space="preserve">            "time": "01:12"</w:t>
      </w:r>
    </w:p>
    <w:p w14:paraId="36802B5B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44DA967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ED10DA1">
      <w:pPr>
        <w:rPr>
          <w:rFonts w:hint="default"/>
        </w:rPr>
      </w:pPr>
      <w:r>
        <w:rPr>
          <w:rFonts w:hint="default"/>
        </w:rPr>
        <w:t xml:space="preserve">            "text": "“Będą wycieczki, będą wyjazdy, będą wyjścia na teren Poznania, ale też na malowniczą cytadelę, ponieważ korzystamy z jej dobrodziejstw i tutaj będą zajęcia na świeżym powietrzu, gry i zabawy integracyjne, na pewno spacery, może też lody, ale też na pewno wspólny czas i to jest myślę chyba najważniejsze, ten wspólny czas, integracja z rówieśnikami i też czas letni spędzony na miłej zabawie.”",</w:t>
      </w:r>
    </w:p>
    <w:p w14:paraId="764CDD73">
      <w:pPr>
        <w:rPr>
          <w:rFonts w:hint="default"/>
        </w:rPr>
      </w:pPr>
      <w:r>
        <w:rPr>
          <w:rFonts w:hint="default"/>
        </w:rPr>
        <w:t xml:space="preserve">            "time": "01:12"</w:t>
      </w:r>
    </w:p>
    <w:p w14:paraId="62524D2F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53FCA857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1C3379CF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2426B3AD">
      <w:pPr>
        <w:rPr>
          <w:rFonts w:hint="default"/>
        </w:rPr>
      </w:pPr>
      <w:r>
        <w:rPr>
          <w:rFonts w:hint="default"/>
        </w:rPr>
        <w:t xml:space="preserve">    }</w:t>
      </w:r>
    </w:p>
    <w:p w14:paraId="459B1131">
      <w:pPr>
        <w:rPr>
          <w:rFonts w:hint="default"/>
        </w:rPr>
      </w:pPr>
      <w:r>
        <w:rPr>
          <w:rFonts w:hint="default"/>
        </w:rPr>
        <w:t xml:space="preserve">  },</w:t>
      </w:r>
    </w:p>
    <w:p w14:paraId="7296835B">
      <w:pPr>
        <w:rPr>
          <w:rFonts w:hint="default"/>
        </w:rPr>
      </w:pPr>
      <w:r>
        <w:rPr>
          <w:rFonts w:hint="default"/>
        </w:rPr>
        <w:t xml:space="preserve">  {</w:t>
      </w:r>
    </w:p>
    <w:p w14:paraId="74466453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794D6A26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5BD0B5E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52CDED1">
      <w:pPr>
        <w:rPr>
          <w:rFonts w:hint="default"/>
        </w:rPr>
      </w:pPr>
      <w:r>
        <w:rPr>
          <w:rFonts w:hint="default"/>
        </w:rPr>
        <w:t xml:space="preserve">          "time": "01:38",</w:t>
      </w:r>
    </w:p>
    <w:p w14:paraId="545D44A7">
      <w:pPr>
        <w:rPr>
          <w:rFonts w:hint="default"/>
        </w:rPr>
      </w:pPr>
      <w:r>
        <w:rPr>
          <w:rFonts w:hint="default"/>
        </w:rPr>
        <w:t xml:space="preserve">          "text": "A dimly lit hallway has several items hanging on the walls."</w:t>
      </w:r>
    </w:p>
    <w:p w14:paraId="77687007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9296A6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4303C7F">
      <w:pPr>
        <w:rPr>
          <w:rFonts w:hint="default"/>
        </w:rPr>
      </w:pPr>
      <w:r>
        <w:rPr>
          <w:rFonts w:hint="default"/>
        </w:rPr>
        <w:t xml:space="preserve">          "time": "01:38",</w:t>
      </w:r>
    </w:p>
    <w:p w14:paraId="56FA08DF">
      <w:pPr>
        <w:rPr>
          <w:rFonts w:hint="default"/>
        </w:rPr>
      </w:pPr>
      <w:r>
        <w:rPr>
          <w:rFonts w:hint="default"/>
        </w:rPr>
        <w:t xml:space="preserve">          "text": "“Dla MDku lipiec i sierpień to także czas wyciszenia i przygotowań do kolejnego sezonu.”"</w:t>
      </w:r>
    </w:p>
    <w:p w14:paraId="07141883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5E234632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06B3029A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58E1EF0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7EAE858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4860F33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4A93AB44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D395463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51FF770">
      <w:pPr>
        <w:rPr>
          <w:rFonts w:hint="default"/>
        </w:rPr>
      </w:pPr>
      <w:r>
        <w:rPr>
          <w:rFonts w:hint="default"/>
        </w:rPr>
        <w:t xml:space="preserve">            "text": "A dimly lit hallway has several items hanging on the walls.",</w:t>
      </w:r>
    </w:p>
    <w:p w14:paraId="3AFE5585">
      <w:pPr>
        <w:rPr>
          <w:rFonts w:hint="default"/>
        </w:rPr>
      </w:pPr>
      <w:r>
        <w:rPr>
          <w:rFonts w:hint="default"/>
        </w:rPr>
        <w:t xml:space="preserve">            "time": "01:38"</w:t>
      </w:r>
    </w:p>
    <w:p w14:paraId="7A05E2A8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0C5ABE24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38F0757">
      <w:pPr>
        <w:rPr>
          <w:rFonts w:hint="default"/>
        </w:rPr>
      </w:pPr>
      <w:r>
        <w:rPr>
          <w:rFonts w:hint="default"/>
        </w:rPr>
        <w:t xml:space="preserve">            "text": "“Dla MDku lipiec i sierpień to także czas wyciszenia i przygotowań do kolejnego sezonu.”",</w:t>
      </w:r>
    </w:p>
    <w:p w14:paraId="55FC2B7A">
      <w:pPr>
        <w:rPr>
          <w:rFonts w:hint="default"/>
        </w:rPr>
      </w:pPr>
      <w:r>
        <w:rPr>
          <w:rFonts w:hint="default"/>
        </w:rPr>
        <w:t xml:space="preserve">            "time": "01:38"</w:t>
      </w:r>
    </w:p>
    <w:p w14:paraId="5806F698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6D4C0A5C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55B87363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94B5400">
      <w:pPr>
        <w:rPr>
          <w:rFonts w:hint="default"/>
        </w:rPr>
      </w:pPr>
      <w:r>
        <w:rPr>
          <w:rFonts w:hint="default"/>
        </w:rPr>
        <w:t xml:space="preserve">    }</w:t>
      </w:r>
    </w:p>
    <w:p w14:paraId="4001CD52">
      <w:pPr>
        <w:rPr>
          <w:rFonts w:hint="default"/>
        </w:rPr>
      </w:pPr>
      <w:r>
        <w:rPr>
          <w:rFonts w:hint="default"/>
        </w:rPr>
        <w:t xml:space="preserve">  },</w:t>
      </w:r>
    </w:p>
    <w:p w14:paraId="4CC9BE33">
      <w:pPr>
        <w:rPr>
          <w:rFonts w:hint="default"/>
        </w:rPr>
      </w:pPr>
      <w:r>
        <w:rPr>
          <w:rFonts w:hint="default"/>
        </w:rPr>
        <w:t xml:space="preserve">  {</w:t>
      </w:r>
    </w:p>
    <w:p w14:paraId="29569863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24F67D5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76ACD042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86649C5">
      <w:pPr>
        <w:rPr>
          <w:rFonts w:hint="default"/>
        </w:rPr>
      </w:pPr>
      <w:r>
        <w:rPr>
          <w:rFonts w:hint="default"/>
        </w:rPr>
        <w:t xml:space="preserve">          "time": "01:41",</w:t>
      </w:r>
    </w:p>
    <w:p w14:paraId="1679DE26">
      <w:pPr>
        <w:rPr>
          <w:rFonts w:hint="default"/>
        </w:rPr>
      </w:pPr>
      <w:r>
        <w:rPr>
          <w:rFonts w:hint="default"/>
        </w:rPr>
        <w:t xml:space="preserve">          "text": "A building is in the background behind a garden."</w:t>
      </w:r>
    </w:p>
    <w:p w14:paraId="63F1785C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8B36123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4B35B22">
      <w:pPr>
        <w:rPr>
          <w:rFonts w:hint="default"/>
        </w:rPr>
      </w:pPr>
      <w:r>
        <w:rPr>
          <w:rFonts w:hint="default"/>
        </w:rPr>
        <w:t xml:space="preserve">          "time": "01:44",</w:t>
      </w:r>
    </w:p>
    <w:p w14:paraId="72A64D29">
      <w:pPr>
        <w:rPr>
          <w:rFonts w:hint="default"/>
        </w:rPr>
      </w:pPr>
      <w:r>
        <w:rPr>
          <w:rFonts w:hint="default"/>
        </w:rPr>
        <w:t xml:space="preserve">          "text": "Część z naszych pomieszczeń odpoczywa, że tak powiem i ten odpoczynek będzie też polegał na tym, że odświeżymy naszą przestrzeń, przed nami dużo planów remontowych."</w:t>
      </w:r>
    </w:p>
    <w:p w14:paraId="771C30D4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AF70544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EEAAEEF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2AE72D9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631CC62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5209D1D7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1669B2C0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4476F17B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125BD560">
      <w:pPr>
        <w:rPr>
          <w:rFonts w:hint="default"/>
        </w:rPr>
      </w:pPr>
      <w:r>
        <w:rPr>
          <w:rFonts w:hint="default"/>
        </w:rPr>
        <w:t xml:space="preserve">            "text": "A building is in the background behind a garden.",</w:t>
      </w:r>
    </w:p>
    <w:p w14:paraId="0AE5A22C">
      <w:pPr>
        <w:rPr>
          <w:rFonts w:hint="default"/>
        </w:rPr>
      </w:pPr>
      <w:r>
        <w:rPr>
          <w:rFonts w:hint="default"/>
        </w:rPr>
        <w:t xml:space="preserve">            "time": "01:41"</w:t>
      </w:r>
    </w:p>
    <w:p w14:paraId="41B8FC8F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66AEFD1D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76461E7">
      <w:pPr>
        <w:rPr>
          <w:rFonts w:hint="default"/>
        </w:rPr>
      </w:pPr>
      <w:r>
        <w:rPr>
          <w:rFonts w:hint="default"/>
        </w:rPr>
        <w:t xml:space="preserve">            "text": "Część z naszych pomieszczeń odpoczywa, że tak powiem i ten odpoczynek będzie też polegał na tym, że odświeżymy naszą przestrzeń, przed nami dużo planów remontowych.",</w:t>
      </w:r>
    </w:p>
    <w:p w14:paraId="2920F6DC">
      <w:pPr>
        <w:rPr>
          <w:rFonts w:hint="default"/>
        </w:rPr>
      </w:pPr>
      <w:r>
        <w:rPr>
          <w:rFonts w:hint="default"/>
        </w:rPr>
        <w:t xml:space="preserve">            "time": "01:44"</w:t>
      </w:r>
    </w:p>
    <w:p w14:paraId="01D3A811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00271793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7F627755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1106AADB">
      <w:pPr>
        <w:rPr>
          <w:rFonts w:hint="default"/>
        </w:rPr>
      </w:pPr>
      <w:r>
        <w:rPr>
          <w:rFonts w:hint="default"/>
        </w:rPr>
        <w:t xml:space="preserve">    }</w:t>
      </w:r>
    </w:p>
    <w:p w14:paraId="20470673">
      <w:pPr>
        <w:rPr>
          <w:rFonts w:hint="default"/>
        </w:rPr>
      </w:pPr>
      <w:r>
        <w:rPr>
          <w:rFonts w:hint="default"/>
        </w:rPr>
        <w:t xml:space="preserve">  },</w:t>
      </w:r>
    </w:p>
    <w:p w14:paraId="5D7E8F0D">
      <w:pPr>
        <w:rPr>
          <w:rFonts w:hint="default"/>
        </w:rPr>
      </w:pPr>
      <w:r>
        <w:rPr>
          <w:rFonts w:hint="default"/>
        </w:rPr>
        <w:t xml:space="preserve">  {</w:t>
      </w:r>
    </w:p>
    <w:p w14:paraId="30E6DE7D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2039D58C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939677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04C060">
      <w:pPr>
        <w:rPr>
          <w:rFonts w:hint="default"/>
        </w:rPr>
      </w:pPr>
      <w:r>
        <w:rPr>
          <w:rFonts w:hint="default"/>
        </w:rPr>
        <w:t xml:space="preserve">          "time": "01:50",</w:t>
      </w:r>
    </w:p>
    <w:p w14:paraId="00897B71">
      <w:pPr>
        <w:rPr>
          <w:rFonts w:hint="default"/>
        </w:rPr>
      </w:pPr>
      <w:r>
        <w:rPr>
          <w:rFonts w:hint="default"/>
        </w:rPr>
        <w:t xml:space="preserve">          "text": "An orange bench and several gray benches are in a seating area."</w:t>
      </w:r>
    </w:p>
    <w:p w14:paraId="03CA9BD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5C0F58E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E0F2D20">
      <w:pPr>
        <w:rPr>
          <w:rFonts w:hint="default"/>
        </w:rPr>
      </w:pPr>
      <w:r>
        <w:rPr>
          <w:rFonts w:hint="default"/>
        </w:rPr>
        <w:t xml:space="preserve">          "time": "01:53",</w:t>
      </w:r>
    </w:p>
    <w:p w14:paraId="316D349E">
      <w:pPr>
        <w:rPr>
          <w:rFonts w:hint="default"/>
        </w:rPr>
      </w:pPr>
      <w:r>
        <w:rPr>
          <w:rFonts w:hint="default"/>
        </w:rPr>
        <w:t xml:space="preserve">          "text": "“Plany mamy ogromne, co uda się zrealizować zobaczymy. Na pewno na naszych uczestników będzie czekała odświeżona sala teatralna numer 4."</w:t>
      </w:r>
    </w:p>
    <w:p w14:paraId="020F5DDE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5A9F6AA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B20D9AE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6B242D2E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48AF49C1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3D9E791D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4D342119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527622C3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19483149">
      <w:pPr>
        <w:rPr>
          <w:rFonts w:hint="default"/>
        </w:rPr>
      </w:pPr>
      <w:r>
        <w:rPr>
          <w:rFonts w:hint="default"/>
        </w:rPr>
        <w:t xml:space="preserve">            "text": "An orange bench and several gray benches are in a seating area.",</w:t>
      </w:r>
    </w:p>
    <w:p w14:paraId="6E31523C">
      <w:pPr>
        <w:rPr>
          <w:rFonts w:hint="default"/>
        </w:rPr>
      </w:pPr>
      <w:r>
        <w:rPr>
          <w:rFonts w:hint="default"/>
        </w:rPr>
        <w:t xml:space="preserve">            "time": "01:50"</w:t>
      </w:r>
    </w:p>
    <w:p w14:paraId="4294F078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0CF0E9CD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636C67E">
      <w:pPr>
        <w:rPr>
          <w:rFonts w:hint="default"/>
        </w:rPr>
      </w:pPr>
      <w:r>
        <w:rPr>
          <w:rFonts w:hint="default"/>
        </w:rPr>
        <w:t xml:space="preserve">            "text": "“Plany mamy ogromne, co uda się zrealizować zobaczymy. Na pewno na naszych uczestników będzie czekała odświeżona sala teatralna numer 4.",</w:t>
      </w:r>
    </w:p>
    <w:p w14:paraId="5AC5DACC">
      <w:pPr>
        <w:rPr>
          <w:rFonts w:hint="default"/>
        </w:rPr>
      </w:pPr>
      <w:r>
        <w:rPr>
          <w:rFonts w:hint="default"/>
        </w:rPr>
        <w:t xml:space="preserve">            "time": "01:53"</w:t>
      </w:r>
    </w:p>
    <w:p w14:paraId="7AB8DB65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1745BCA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1990E104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1E138877">
      <w:pPr>
        <w:rPr>
          <w:rFonts w:hint="default"/>
        </w:rPr>
      </w:pPr>
      <w:r>
        <w:rPr>
          <w:rFonts w:hint="default"/>
        </w:rPr>
        <w:t xml:space="preserve">    }</w:t>
      </w:r>
    </w:p>
    <w:p w14:paraId="38B2DBEA">
      <w:pPr>
        <w:rPr>
          <w:rFonts w:hint="default"/>
        </w:rPr>
      </w:pPr>
      <w:r>
        <w:rPr>
          <w:rFonts w:hint="default"/>
        </w:rPr>
        <w:t xml:space="preserve">  },</w:t>
      </w:r>
    </w:p>
    <w:p w14:paraId="19268E9A">
      <w:pPr>
        <w:rPr>
          <w:rFonts w:hint="default"/>
        </w:rPr>
      </w:pPr>
      <w:r>
        <w:rPr>
          <w:rFonts w:hint="default"/>
        </w:rPr>
        <w:t xml:space="preserve">  {</w:t>
      </w:r>
    </w:p>
    <w:p w14:paraId="46B97BE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0342ED22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FF0AF3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DADEEB0">
      <w:pPr>
        <w:rPr>
          <w:rFonts w:hint="default"/>
        </w:rPr>
      </w:pPr>
      <w:r>
        <w:rPr>
          <w:rFonts w:hint="default"/>
        </w:rPr>
        <w:t xml:space="preserve">          "time": "02:00",</w:t>
      </w:r>
    </w:p>
    <w:p w14:paraId="1812F260">
      <w:pPr>
        <w:rPr>
          <w:rFonts w:hint="default"/>
        </w:rPr>
      </w:pPr>
      <w:r>
        <w:rPr>
          <w:rFonts w:hint="default"/>
        </w:rPr>
        <w:t xml:space="preserve">          "text": "A building with windows is surrounded by a parking lot and lawn."</w:t>
      </w:r>
    </w:p>
    <w:p w14:paraId="4BD0A200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2A9E5F6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A1C2649">
      <w:pPr>
        <w:rPr>
          <w:rFonts w:hint="default"/>
        </w:rPr>
      </w:pPr>
      <w:r>
        <w:rPr>
          <w:rFonts w:hint="default"/>
        </w:rPr>
        <w:t xml:space="preserve">          "time": "02:02",</w:t>
      </w:r>
    </w:p>
    <w:p w14:paraId="4B4EFF60">
      <w:pPr>
        <w:rPr>
          <w:rFonts w:hint="default"/>
        </w:rPr>
      </w:pPr>
      <w:r>
        <w:rPr>
          <w:rFonts w:hint="default"/>
        </w:rPr>
        <w:t xml:space="preserve">          "text": "No i również zaplecze, które jest też odrębną salą, czyli piątka, ta sala też przejdzie mały makeover, że tak powiem."</w:t>
      </w:r>
    </w:p>
    <w:p w14:paraId="53B35E51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6BC1041B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65E007B6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04A22D5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455970D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5759E530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7C3198AA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5098EE5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EEB368A">
      <w:pPr>
        <w:rPr>
          <w:rFonts w:hint="default"/>
        </w:rPr>
      </w:pPr>
      <w:r>
        <w:rPr>
          <w:rFonts w:hint="default"/>
        </w:rPr>
        <w:t xml:space="preserve">            "text": "A building with windows is surrounded by a parking lot and lawn.",</w:t>
      </w:r>
    </w:p>
    <w:p w14:paraId="317DE63F">
      <w:pPr>
        <w:rPr>
          <w:rFonts w:hint="default"/>
        </w:rPr>
      </w:pPr>
      <w:r>
        <w:rPr>
          <w:rFonts w:hint="default"/>
        </w:rPr>
        <w:t xml:space="preserve">            "time": "02:00"</w:t>
      </w:r>
    </w:p>
    <w:p w14:paraId="6D55AEFE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5033AA5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2C58FDD">
      <w:pPr>
        <w:rPr>
          <w:rFonts w:hint="default"/>
        </w:rPr>
      </w:pPr>
      <w:r>
        <w:rPr>
          <w:rFonts w:hint="default"/>
        </w:rPr>
        <w:t xml:space="preserve">            "text": "No i również zaplecze, które jest też odrębną salą, czyli piątka, ta sala też przejdzie mały makeover, że tak powiem.",</w:t>
      </w:r>
    </w:p>
    <w:p w14:paraId="0F7C9613">
      <w:pPr>
        <w:rPr>
          <w:rFonts w:hint="default"/>
        </w:rPr>
      </w:pPr>
      <w:r>
        <w:rPr>
          <w:rFonts w:hint="default"/>
        </w:rPr>
        <w:t xml:space="preserve">            "time": "02:02"</w:t>
      </w:r>
    </w:p>
    <w:p w14:paraId="3F14101A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30EECE2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565140AF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78380B72">
      <w:pPr>
        <w:rPr>
          <w:rFonts w:hint="default"/>
        </w:rPr>
      </w:pPr>
      <w:r>
        <w:rPr>
          <w:rFonts w:hint="default"/>
        </w:rPr>
        <w:t xml:space="preserve">    }</w:t>
      </w:r>
    </w:p>
    <w:p w14:paraId="135CC4AA">
      <w:pPr>
        <w:rPr>
          <w:rFonts w:hint="default"/>
        </w:rPr>
      </w:pPr>
      <w:r>
        <w:rPr>
          <w:rFonts w:hint="default"/>
        </w:rPr>
        <w:t xml:space="preserve">  },</w:t>
      </w:r>
    </w:p>
    <w:p w14:paraId="76E90231">
      <w:pPr>
        <w:rPr>
          <w:rFonts w:hint="default"/>
        </w:rPr>
      </w:pPr>
      <w:r>
        <w:rPr>
          <w:rFonts w:hint="default"/>
        </w:rPr>
        <w:t xml:space="preserve">  {</w:t>
      </w:r>
    </w:p>
    <w:p w14:paraId="25901EF3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6707D72A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E8E82A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745EE4B">
      <w:pPr>
        <w:rPr>
          <w:rFonts w:hint="default"/>
        </w:rPr>
      </w:pPr>
      <w:r>
        <w:rPr>
          <w:rFonts w:hint="default"/>
        </w:rPr>
        <w:t xml:space="preserve">          "time": "02:08",</w:t>
      </w:r>
    </w:p>
    <w:p w14:paraId="0A92135A">
      <w:pPr>
        <w:rPr>
          <w:rFonts w:hint="default"/>
        </w:rPr>
      </w:pPr>
      <w:r>
        <w:rPr>
          <w:rFonts w:hint="default"/>
        </w:rPr>
        <w:t xml:space="preserve">          "text": "A woman in a colorful dress is interviewed in a park."</w:t>
      </w:r>
    </w:p>
    <w:p w14:paraId="53E2C624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E00C439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7F1BF36">
      <w:pPr>
        <w:rPr>
          <w:rFonts w:hint="default"/>
        </w:rPr>
      </w:pPr>
      <w:r>
        <w:rPr>
          <w:rFonts w:hint="default"/>
        </w:rPr>
        <w:t xml:space="preserve">          "time": "02:08",</w:t>
      </w:r>
    </w:p>
    <w:p w14:paraId="5734D726">
      <w:pPr>
        <w:rPr>
          <w:rFonts w:hint="default"/>
        </w:rPr>
      </w:pPr>
      <w:r>
        <w:rPr>
          <w:rFonts w:hint="default"/>
        </w:rPr>
        <w:t xml:space="preserve">          "text": "Bardzo się z tego cieszę, bo te sale po pierwsze potrzebują tego, a po drugie dla nas to jest też zawsze ważna rzecz, żeby nasi uczestnicy czuli się komfortowo w tych naszych salach."</w:t>
      </w:r>
    </w:p>
    <w:p w14:paraId="4030ADAA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1C0BCBD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4D4B021B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1A040EAF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1C6469C8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04D0880D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32A92A3A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7B51721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D60DCFD">
      <w:pPr>
        <w:rPr>
          <w:rFonts w:hint="default"/>
        </w:rPr>
      </w:pPr>
      <w:r>
        <w:rPr>
          <w:rFonts w:hint="default"/>
        </w:rPr>
        <w:t xml:space="preserve">            "text": "A woman in a colorful dress is interviewed in a park.",</w:t>
      </w:r>
    </w:p>
    <w:p w14:paraId="2A37F3F1">
      <w:pPr>
        <w:rPr>
          <w:rFonts w:hint="default"/>
        </w:rPr>
      </w:pPr>
      <w:r>
        <w:rPr>
          <w:rFonts w:hint="default"/>
        </w:rPr>
        <w:t xml:space="preserve">            "time": "02:08"</w:t>
      </w:r>
    </w:p>
    <w:p w14:paraId="51A54899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5D70BC8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810B2CD">
      <w:pPr>
        <w:rPr>
          <w:rFonts w:hint="default"/>
        </w:rPr>
      </w:pPr>
      <w:r>
        <w:rPr>
          <w:rFonts w:hint="default"/>
        </w:rPr>
        <w:t xml:space="preserve">            "text": "Bardzo się z tego cieszę, bo te sale po pierwsze potrzebują tego, a po drugie dla nas to jest też zawsze ważna rzecz, żeby nasi uczestnicy czuli się komfortowo w tych naszych salach.",</w:t>
      </w:r>
    </w:p>
    <w:p w14:paraId="60132807">
      <w:pPr>
        <w:rPr>
          <w:rFonts w:hint="default"/>
        </w:rPr>
      </w:pPr>
      <w:r>
        <w:rPr>
          <w:rFonts w:hint="default"/>
        </w:rPr>
        <w:t xml:space="preserve">            "time": "02:08"</w:t>
      </w:r>
    </w:p>
    <w:p w14:paraId="0F3886C3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3D2491EE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4D2FB010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55820087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C6986FC">
      <w:pPr>
        <w:rPr>
          <w:rFonts w:hint="default"/>
        </w:rPr>
      </w:pPr>
      <w:r>
        <w:rPr>
          <w:rFonts w:hint="default"/>
        </w:rPr>
        <w:t xml:space="preserve">  },</w:t>
      </w:r>
    </w:p>
    <w:p w14:paraId="4C9F6D2C">
      <w:pPr>
        <w:rPr>
          <w:rFonts w:hint="default"/>
        </w:rPr>
      </w:pPr>
      <w:r>
        <w:rPr>
          <w:rFonts w:hint="default"/>
        </w:rPr>
        <w:t xml:space="preserve">  {</w:t>
      </w:r>
    </w:p>
    <w:p w14:paraId="49336813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7D3856D0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9755B19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C26E741">
      <w:pPr>
        <w:rPr>
          <w:rFonts w:hint="default"/>
        </w:rPr>
      </w:pPr>
      <w:r>
        <w:rPr>
          <w:rFonts w:hint="default"/>
        </w:rPr>
        <w:t xml:space="preserve">          "time": "02:20",</w:t>
      </w:r>
    </w:p>
    <w:p w14:paraId="2320332A">
      <w:pPr>
        <w:rPr>
          <w:rFonts w:hint="default"/>
        </w:rPr>
      </w:pPr>
      <w:r>
        <w:rPr>
          <w:rFonts w:hint="default"/>
        </w:rPr>
        <w:t xml:space="preserve">          "text": "A sign for Młodzieżowy Dom Kultury is on the side of a building."</w:t>
      </w:r>
    </w:p>
    <w:p w14:paraId="05006FCF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301A21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B292B5A">
      <w:pPr>
        <w:rPr>
          <w:rFonts w:hint="default"/>
        </w:rPr>
      </w:pPr>
      <w:r>
        <w:rPr>
          <w:rFonts w:hint="default"/>
        </w:rPr>
        <w:t xml:space="preserve">          "time": "02:20",</w:t>
      </w:r>
    </w:p>
    <w:p w14:paraId="330A1AFC">
      <w:pPr>
        <w:rPr>
          <w:rFonts w:hint="default"/>
        </w:rPr>
      </w:pPr>
      <w:r>
        <w:rPr>
          <w:rFonts w:hint="default"/>
        </w:rPr>
        <w:t xml:space="preserve">          "text": "“Wakacje i wakacjami, natomiast Młodzieżowy Dom Kultury numer 2 w lato prowadzi również rekrutację na zajęcia w ramach roku szkolnego 2024-2025.”"</w:t>
      </w:r>
    </w:p>
    <w:p w14:paraId="4EDC1BC9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786A1CAA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23F79A9A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A8A4F86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5C5DE350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3D18AD2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0EB7B4F1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4AE045B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7E75A166">
      <w:pPr>
        <w:rPr>
          <w:rFonts w:hint="default"/>
        </w:rPr>
      </w:pPr>
      <w:r>
        <w:rPr>
          <w:rFonts w:hint="default"/>
        </w:rPr>
        <w:t xml:space="preserve">            "text": "A sign for Młodzieżowy Dom Kultury is on the side of a building.",</w:t>
      </w:r>
    </w:p>
    <w:p w14:paraId="3C7AE3D0">
      <w:pPr>
        <w:rPr>
          <w:rFonts w:hint="default"/>
        </w:rPr>
      </w:pPr>
      <w:r>
        <w:rPr>
          <w:rFonts w:hint="default"/>
        </w:rPr>
        <w:t xml:space="preserve">            "time": "02:20"</w:t>
      </w:r>
    </w:p>
    <w:p w14:paraId="17E608B3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783C94E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726DD9E">
      <w:pPr>
        <w:rPr>
          <w:rFonts w:hint="default"/>
        </w:rPr>
      </w:pPr>
      <w:r>
        <w:rPr>
          <w:rFonts w:hint="default"/>
        </w:rPr>
        <w:t xml:space="preserve">            "text": "“Wakacje i wakacjami, natomiast Młodzieżowy Dom Kultury numer 2 w lato prowadzi również rekrutację na zajęcia w ramach roku szkolnego 2024-2025.”",</w:t>
      </w:r>
    </w:p>
    <w:p w14:paraId="2AB6E2B0">
      <w:pPr>
        <w:rPr>
          <w:rFonts w:hint="default"/>
        </w:rPr>
      </w:pPr>
      <w:r>
        <w:rPr>
          <w:rFonts w:hint="default"/>
        </w:rPr>
        <w:t xml:space="preserve">            "time": "02:20"</w:t>
      </w:r>
    </w:p>
    <w:p w14:paraId="22FBB941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1D861300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13AD7F2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11298836">
      <w:pPr>
        <w:rPr>
          <w:rFonts w:hint="default"/>
        </w:rPr>
      </w:pPr>
      <w:r>
        <w:rPr>
          <w:rFonts w:hint="default"/>
        </w:rPr>
        <w:t xml:space="preserve">    }</w:t>
      </w:r>
    </w:p>
    <w:p w14:paraId="1633D98C">
      <w:pPr>
        <w:rPr>
          <w:rFonts w:hint="default"/>
        </w:rPr>
      </w:pPr>
      <w:r>
        <w:rPr>
          <w:rFonts w:hint="default"/>
        </w:rPr>
        <w:t xml:space="preserve">  },</w:t>
      </w:r>
    </w:p>
    <w:p w14:paraId="19632AD9">
      <w:pPr>
        <w:rPr>
          <w:rFonts w:hint="default"/>
        </w:rPr>
      </w:pPr>
      <w:r>
        <w:rPr>
          <w:rFonts w:hint="default"/>
        </w:rPr>
        <w:t xml:space="preserve">  {</w:t>
      </w:r>
    </w:p>
    <w:p w14:paraId="6BA77D4E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5517E765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3C666C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8D9434F">
      <w:pPr>
        <w:rPr>
          <w:rFonts w:hint="default"/>
        </w:rPr>
      </w:pPr>
      <w:r>
        <w:rPr>
          <w:rFonts w:hint="default"/>
        </w:rPr>
        <w:t xml:space="preserve">          "time": "02:25",</w:t>
      </w:r>
    </w:p>
    <w:p w14:paraId="7E0546FB">
      <w:pPr>
        <w:rPr>
          <w:rFonts w:hint="default"/>
        </w:rPr>
      </w:pPr>
      <w:r>
        <w:rPr>
          <w:rFonts w:hint="default"/>
        </w:rPr>
        <w:t xml:space="preserve">          "text": "A crate is filled with various paint brushes."</w:t>
      </w:r>
    </w:p>
    <w:p w14:paraId="2054F000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FFBA1E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10BF610">
      <w:pPr>
        <w:rPr>
          <w:rFonts w:hint="default"/>
        </w:rPr>
      </w:pPr>
      <w:r>
        <w:rPr>
          <w:rFonts w:hint="default"/>
        </w:rPr>
        <w:t xml:space="preserve">          "time": "02:33",</w:t>
      </w:r>
    </w:p>
    <w:p w14:paraId="0F3BB147">
      <w:pPr>
        <w:rPr>
          <w:rFonts w:hint="default"/>
        </w:rPr>
      </w:pPr>
      <w:r>
        <w:rPr>
          <w:rFonts w:hint="default"/>
        </w:rPr>
        <w:t xml:space="preserve">          "text": "“Można powiedzieć, że rekrutacja u nas z jednej strony jest w toku, a z drugiej strony jesteśmy przed nią."</w:t>
      </w:r>
    </w:p>
    <w:p w14:paraId="3591B7AF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7084B924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5504EE0C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946E672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280620BB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21982144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5842BB40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3A4F67B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66778AF">
      <w:pPr>
        <w:rPr>
          <w:rFonts w:hint="default"/>
        </w:rPr>
      </w:pPr>
      <w:r>
        <w:rPr>
          <w:rFonts w:hint="default"/>
        </w:rPr>
        <w:t xml:space="preserve">            "text": "A crate is filled with various paint brushes.",</w:t>
      </w:r>
    </w:p>
    <w:p w14:paraId="53099287">
      <w:pPr>
        <w:rPr>
          <w:rFonts w:hint="default"/>
        </w:rPr>
      </w:pPr>
      <w:r>
        <w:rPr>
          <w:rFonts w:hint="default"/>
        </w:rPr>
        <w:t xml:space="preserve">            "time": "02:25"</w:t>
      </w:r>
    </w:p>
    <w:p w14:paraId="27294DB7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3840271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7B6B4998">
      <w:pPr>
        <w:rPr>
          <w:rFonts w:hint="default"/>
        </w:rPr>
      </w:pPr>
      <w:r>
        <w:rPr>
          <w:rFonts w:hint="default"/>
        </w:rPr>
        <w:t xml:space="preserve">            "text": "“Można powiedzieć, że rekrutacja u nas z jednej strony jest w toku, a z drugiej strony jesteśmy przed nią.",</w:t>
      </w:r>
    </w:p>
    <w:p w14:paraId="5E4C539D">
      <w:pPr>
        <w:rPr>
          <w:rFonts w:hint="default"/>
        </w:rPr>
      </w:pPr>
      <w:r>
        <w:rPr>
          <w:rFonts w:hint="default"/>
        </w:rPr>
        <w:t xml:space="preserve">            "time": "02:33"</w:t>
      </w:r>
    </w:p>
    <w:p w14:paraId="3BF30A2E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23181E75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2836FF4C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311B1789">
      <w:pPr>
        <w:rPr>
          <w:rFonts w:hint="default"/>
        </w:rPr>
      </w:pPr>
      <w:r>
        <w:rPr>
          <w:rFonts w:hint="default"/>
        </w:rPr>
        <w:t xml:space="preserve">    }</w:t>
      </w:r>
    </w:p>
    <w:p w14:paraId="16118FDD">
      <w:pPr>
        <w:rPr>
          <w:rFonts w:hint="default"/>
        </w:rPr>
      </w:pPr>
      <w:r>
        <w:rPr>
          <w:rFonts w:hint="default"/>
        </w:rPr>
        <w:t xml:space="preserve">  },</w:t>
      </w:r>
    </w:p>
    <w:p w14:paraId="4D7D299E">
      <w:pPr>
        <w:rPr>
          <w:rFonts w:hint="default"/>
        </w:rPr>
      </w:pPr>
      <w:r>
        <w:rPr>
          <w:rFonts w:hint="default"/>
        </w:rPr>
        <w:t xml:space="preserve">  {</w:t>
      </w:r>
    </w:p>
    <w:p w14:paraId="51DDD630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520DBEEF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23A539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46F33C">
      <w:pPr>
        <w:rPr>
          <w:rFonts w:hint="default"/>
        </w:rPr>
      </w:pPr>
      <w:r>
        <w:rPr>
          <w:rFonts w:hint="default"/>
        </w:rPr>
        <w:t xml:space="preserve">          "time": "02:39",</w:t>
      </w:r>
    </w:p>
    <w:p w14:paraId="6FEA6BAC">
      <w:pPr>
        <w:rPr>
          <w:rFonts w:hint="default"/>
        </w:rPr>
      </w:pPr>
      <w:r>
        <w:rPr>
          <w:rFonts w:hint="default"/>
        </w:rPr>
        <w:t xml:space="preserve">          "text": "The sign reads “Rekrutacja na rok szkolny 2024/2025 Terminarz”."</w:t>
      </w:r>
    </w:p>
    <w:p w14:paraId="1746976B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439745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2D7F2A7">
      <w:pPr>
        <w:rPr>
          <w:rFonts w:hint="default"/>
        </w:rPr>
      </w:pPr>
      <w:r>
        <w:rPr>
          <w:rFonts w:hint="default"/>
        </w:rPr>
        <w:t xml:space="preserve">          "time": "02:39",</w:t>
      </w:r>
    </w:p>
    <w:p w14:paraId="19FB5446">
      <w:pPr>
        <w:rPr>
          <w:rFonts w:hint="default"/>
        </w:rPr>
      </w:pPr>
      <w:r>
        <w:rPr>
          <w:rFonts w:hint="default"/>
        </w:rPr>
        <w:t xml:space="preserve">          "text": "Jest w toku, ponieważ za nami już taka część pierwsza dla stałych uczestników."</w:t>
      </w:r>
    </w:p>
    <w:p w14:paraId="0CAA312A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511C5E1C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5F626579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62426409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2F8E789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6961C0AE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043736FA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3E5D2F85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1192BE1">
      <w:pPr>
        <w:rPr>
          <w:rFonts w:hint="default"/>
        </w:rPr>
      </w:pPr>
      <w:r>
        <w:rPr>
          <w:rFonts w:hint="default"/>
        </w:rPr>
        <w:t xml:space="preserve">            "text": "The sign reads “Rekrutacja na rok szkolny 2024/2025 Terminarz”.",</w:t>
      </w:r>
    </w:p>
    <w:p w14:paraId="31EC25C1">
      <w:pPr>
        <w:rPr>
          <w:rFonts w:hint="default"/>
        </w:rPr>
      </w:pPr>
      <w:r>
        <w:rPr>
          <w:rFonts w:hint="default"/>
        </w:rPr>
        <w:t xml:space="preserve">            "time": "02:39"</w:t>
      </w:r>
    </w:p>
    <w:p w14:paraId="4F0DAB35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5112A56A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55B4B326">
      <w:pPr>
        <w:rPr>
          <w:rFonts w:hint="default"/>
        </w:rPr>
      </w:pPr>
      <w:r>
        <w:rPr>
          <w:rFonts w:hint="default"/>
        </w:rPr>
        <w:t xml:space="preserve">            "text": "Jest w toku, ponieważ za nami już taka część pierwsza dla stałych uczestników.",</w:t>
      </w:r>
    </w:p>
    <w:p w14:paraId="5925004F">
      <w:pPr>
        <w:rPr>
          <w:rFonts w:hint="default"/>
        </w:rPr>
      </w:pPr>
      <w:r>
        <w:rPr>
          <w:rFonts w:hint="default"/>
        </w:rPr>
        <w:t xml:space="preserve">            "time": "02:39"</w:t>
      </w:r>
    </w:p>
    <w:p w14:paraId="58C4217B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115AEBF5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7C32D3ED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772BEF81">
      <w:pPr>
        <w:rPr>
          <w:rFonts w:hint="default"/>
        </w:rPr>
      </w:pPr>
      <w:r>
        <w:rPr>
          <w:rFonts w:hint="default"/>
        </w:rPr>
        <w:t xml:space="preserve">    }</w:t>
      </w:r>
    </w:p>
    <w:p w14:paraId="56DEED2A">
      <w:pPr>
        <w:rPr>
          <w:rFonts w:hint="default"/>
        </w:rPr>
      </w:pPr>
      <w:r>
        <w:rPr>
          <w:rFonts w:hint="default"/>
        </w:rPr>
        <w:t xml:space="preserve">  },</w:t>
      </w:r>
    </w:p>
    <w:p w14:paraId="7304B38D">
      <w:pPr>
        <w:rPr>
          <w:rFonts w:hint="default"/>
        </w:rPr>
      </w:pPr>
      <w:r>
        <w:rPr>
          <w:rFonts w:hint="default"/>
        </w:rPr>
        <w:t xml:space="preserve">  {</w:t>
      </w:r>
    </w:p>
    <w:p w14:paraId="23DA41C6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12CA5488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7A3583C9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D7537B5">
      <w:pPr>
        <w:rPr>
          <w:rFonts w:hint="default"/>
        </w:rPr>
      </w:pPr>
      <w:r>
        <w:rPr>
          <w:rFonts w:hint="default"/>
        </w:rPr>
        <w:t xml:space="preserve">          "time": "02:50",</w:t>
      </w:r>
    </w:p>
    <w:p w14:paraId="5740A17E">
      <w:pPr>
        <w:rPr>
          <w:rFonts w:hint="default"/>
        </w:rPr>
      </w:pPr>
      <w:r>
        <w:rPr>
          <w:rFonts w:hint="default"/>
        </w:rPr>
        <w:t xml:space="preserve">          "text": "A building is behind a tall green hedge."</w:t>
      </w:r>
    </w:p>
    <w:p w14:paraId="2E232751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5F13972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3C09AFE">
      <w:pPr>
        <w:rPr>
          <w:rFonts w:hint="default"/>
        </w:rPr>
      </w:pPr>
      <w:r>
        <w:rPr>
          <w:rFonts w:hint="default"/>
        </w:rPr>
        <w:t xml:space="preserve">          "time": "02:50",</w:t>
      </w:r>
    </w:p>
    <w:p w14:paraId="462A0D94">
      <w:pPr>
        <w:rPr>
          <w:rFonts w:hint="default"/>
        </w:rPr>
      </w:pPr>
      <w:r>
        <w:rPr>
          <w:rFonts w:hint="default"/>
        </w:rPr>
        <w:t xml:space="preserve">          "text": "Mieli oni szansę, a raczej ich rodzice lub pełnoletni uczestnicy mieli szansę złożyć takie oświadczenie deklaracje chęci kontynuacji danej formy."</w:t>
      </w:r>
    </w:p>
    <w:p w14:paraId="18EC0545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112F9C29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512461C0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763CF2B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4CA7480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55C5FB4A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3E5BF578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37169EB0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433EE882">
      <w:pPr>
        <w:rPr>
          <w:rFonts w:hint="default"/>
        </w:rPr>
      </w:pPr>
      <w:r>
        <w:rPr>
          <w:rFonts w:hint="default"/>
        </w:rPr>
        <w:t xml:space="preserve">            "text": "A building is behind a tall green hedge.",</w:t>
      </w:r>
    </w:p>
    <w:p w14:paraId="0AB5C05A">
      <w:pPr>
        <w:rPr>
          <w:rFonts w:hint="default"/>
        </w:rPr>
      </w:pPr>
      <w:r>
        <w:rPr>
          <w:rFonts w:hint="default"/>
        </w:rPr>
        <w:t xml:space="preserve">            "time": "02:50"</w:t>
      </w:r>
    </w:p>
    <w:p w14:paraId="046B309E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178F8C64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1EAF95B4">
      <w:pPr>
        <w:rPr>
          <w:rFonts w:hint="default"/>
        </w:rPr>
      </w:pPr>
      <w:r>
        <w:rPr>
          <w:rFonts w:hint="default"/>
        </w:rPr>
        <w:t xml:space="preserve">            "text": "Mieli oni szansę, a raczej ich rodzice lub pełnoletni uczestnicy mieli szansę złożyć takie oświadczenie deklaracje chęci kontynuacji danej formy.",</w:t>
      </w:r>
    </w:p>
    <w:p w14:paraId="43F62DA8">
      <w:pPr>
        <w:rPr>
          <w:rFonts w:hint="default"/>
        </w:rPr>
      </w:pPr>
      <w:r>
        <w:rPr>
          <w:rFonts w:hint="default"/>
        </w:rPr>
        <w:t xml:space="preserve">            "time": "02:50"</w:t>
      </w:r>
    </w:p>
    <w:p w14:paraId="0D06D9BB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145D24EA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4B7DBF96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614827A3">
      <w:pPr>
        <w:rPr>
          <w:rFonts w:hint="default"/>
        </w:rPr>
      </w:pPr>
      <w:r>
        <w:rPr>
          <w:rFonts w:hint="default"/>
        </w:rPr>
        <w:t xml:space="preserve">    }</w:t>
      </w:r>
    </w:p>
    <w:p w14:paraId="3B03885C">
      <w:pPr>
        <w:rPr>
          <w:rFonts w:hint="default"/>
        </w:rPr>
      </w:pPr>
      <w:r>
        <w:rPr>
          <w:rFonts w:hint="default"/>
        </w:rPr>
        <w:t xml:space="preserve">  },</w:t>
      </w:r>
    </w:p>
    <w:p w14:paraId="2573616A">
      <w:pPr>
        <w:rPr>
          <w:rFonts w:hint="default"/>
        </w:rPr>
      </w:pPr>
      <w:r>
        <w:rPr>
          <w:rFonts w:hint="default"/>
        </w:rPr>
        <w:t xml:space="preserve">  {</w:t>
      </w:r>
    </w:p>
    <w:p w14:paraId="77FEBF26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218A9FE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7FF76FAD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ECFCA84">
      <w:pPr>
        <w:rPr>
          <w:rFonts w:hint="default"/>
        </w:rPr>
      </w:pPr>
      <w:r>
        <w:rPr>
          <w:rFonts w:hint="default"/>
        </w:rPr>
        <w:t xml:space="preserve">          "time": "02:53",</w:t>
      </w:r>
    </w:p>
    <w:p w14:paraId="0722F25D">
      <w:pPr>
        <w:rPr>
          <w:rFonts w:hint="default"/>
        </w:rPr>
      </w:pPr>
      <w:r>
        <w:rPr>
          <w:rFonts w:hint="default"/>
        </w:rPr>
        <w:t xml:space="preserve">          "text": "A poster has several photographs of people dancing, painting, and doing art."</w:t>
      </w:r>
    </w:p>
    <w:p w14:paraId="3B0A92C2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9E3AFE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DEA5C76">
      <w:pPr>
        <w:rPr>
          <w:rFonts w:hint="default"/>
        </w:rPr>
      </w:pPr>
      <w:r>
        <w:rPr>
          <w:rFonts w:hint="default"/>
        </w:rPr>
        <w:t xml:space="preserve">          "time": "02:55",</w:t>
      </w:r>
    </w:p>
    <w:p w14:paraId="67B867ED">
      <w:pPr>
        <w:rPr>
          <w:rFonts w:hint="default"/>
        </w:rPr>
      </w:pPr>
      <w:r>
        <w:rPr>
          <w:rFonts w:hint="default"/>
        </w:rPr>
        <w:t xml:space="preserve">          "text": "Wierzymy w to, że aby rozwijać swoje talenty warto kontynuować zajęcia, więc dajemy szansę osobom, które chcą z nami spędzić kolejny rok na tym, na tych samych zajęciach."</w:t>
      </w:r>
    </w:p>
    <w:p w14:paraId="35D59754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B06D562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91E5EF0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45963909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141FA1A6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16D0208B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49729165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14E146D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054CD032">
      <w:pPr>
        <w:rPr>
          <w:rFonts w:hint="default"/>
        </w:rPr>
      </w:pPr>
      <w:r>
        <w:rPr>
          <w:rFonts w:hint="default"/>
        </w:rPr>
        <w:t xml:space="preserve">            "text": "A poster has several photographs of people dancing, painting, and doing art.",</w:t>
      </w:r>
    </w:p>
    <w:p w14:paraId="1C08E803">
      <w:pPr>
        <w:rPr>
          <w:rFonts w:hint="default"/>
        </w:rPr>
      </w:pPr>
      <w:r>
        <w:rPr>
          <w:rFonts w:hint="default"/>
        </w:rPr>
        <w:t xml:space="preserve">            "time": "02:53"</w:t>
      </w:r>
    </w:p>
    <w:p w14:paraId="6EDBC4DD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6011474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7B563DF">
      <w:pPr>
        <w:rPr>
          <w:rFonts w:hint="default"/>
        </w:rPr>
      </w:pPr>
      <w:r>
        <w:rPr>
          <w:rFonts w:hint="default"/>
        </w:rPr>
        <w:t xml:space="preserve">            "text": "Wierzymy w to, że aby rozwijać swoje talenty warto kontynuować zajęcia, więc dajemy szansę osobom, które chcą z nami spędzić kolejny rok na tym, na tych samych zajęciach.",</w:t>
      </w:r>
    </w:p>
    <w:p w14:paraId="38314A9B">
      <w:pPr>
        <w:rPr>
          <w:rFonts w:hint="default"/>
        </w:rPr>
      </w:pPr>
      <w:r>
        <w:rPr>
          <w:rFonts w:hint="default"/>
        </w:rPr>
        <w:t xml:space="preserve">            "time": "02:55"</w:t>
      </w:r>
    </w:p>
    <w:p w14:paraId="4C10CD4D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52B8B715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0028D595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6A13E0C2">
      <w:pPr>
        <w:rPr>
          <w:rFonts w:hint="default"/>
        </w:rPr>
      </w:pPr>
      <w:r>
        <w:rPr>
          <w:rFonts w:hint="default"/>
        </w:rPr>
        <w:t xml:space="preserve">    }</w:t>
      </w:r>
    </w:p>
    <w:p w14:paraId="0576232C">
      <w:pPr>
        <w:rPr>
          <w:rFonts w:hint="default"/>
        </w:rPr>
      </w:pPr>
      <w:r>
        <w:rPr>
          <w:rFonts w:hint="default"/>
        </w:rPr>
        <w:t xml:space="preserve">  },</w:t>
      </w:r>
    </w:p>
    <w:p w14:paraId="1C0E5F55">
      <w:pPr>
        <w:rPr>
          <w:rFonts w:hint="default"/>
        </w:rPr>
      </w:pPr>
      <w:r>
        <w:rPr>
          <w:rFonts w:hint="default"/>
        </w:rPr>
        <w:t xml:space="preserve">  {</w:t>
      </w:r>
    </w:p>
    <w:p w14:paraId="59A0703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6AB2025F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173C8A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2924199">
      <w:pPr>
        <w:rPr>
          <w:rFonts w:hint="default"/>
        </w:rPr>
      </w:pPr>
      <w:r>
        <w:rPr>
          <w:rFonts w:hint="default"/>
        </w:rPr>
        <w:t xml:space="preserve">          "time": "03:05",</w:t>
      </w:r>
    </w:p>
    <w:p w14:paraId="14891F48">
      <w:pPr>
        <w:rPr>
          <w:rFonts w:hint="default"/>
        </w:rPr>
      </w:pPr>
      <w:r>
        <w:rPr>
          <w:rFonts w:hint="default"/>
        </w:rPr>
        <w:t xml:space="preserve">          "text": "A group of children stand at a table indoors."</w:t>
      </w:r>
    </w:p>
    <w:p w14:paraId="69FE1C37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031C7C1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BF3C0FD">
      <w:pPr>
        <w:rPr>
          <w:rFonts w:hint="default"/>
        </w:rPr>
      </w:pPr>
      <w:r>
        <w:rPr>
          <w:rFonts w:hint="default"/>
        </w:rPr>
        <w:t xml:space="preserve">          "time": "03:09",</w:t>
      </w:r>
    </w:p>
    <w:p w14:paraId="02E0BF5F">
      <w:pPr>
        <w:rPr>
          <w:rFonts w:hint="default"/>
        </w:rPr>
      </w:pPr>
      <w:r>
        <w:rPr>
          <w:rFonts w:hint="default"/>
        </w:rPr>
        <w:t xml:space="preserve">          "text": "Te część właśnie zamknęliśmy, jesteśmy na etapie i finalizacji i na podstawie tych list rekrutacji z kontynuacji stworzymy listę rekrutacji otwartej, na którą zapraszamy już wtedy wszystkich."</w:t>
      </w:r>
    </w:p>
    <w:p w14:paraId="538EE09D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04FAFF7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6D618D9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303D2F67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5725EFF8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5645DDE0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5C448112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2CE50A74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508BD04E">
      <w:pPr>
        <w:rPr>
          <w:rFonts w:hint="default"/>
        </w:rPr>
      </w:pPr>
      <w:r>
        <w:rPr>
          <w:rFonts w:hint="default"/>
        </w:rPr>
        <w:t xml:space="preserve">            "text": "A group of children stand at a table indoors.",</w:t>
      </w:r>
    </w:p>
    <w:p w14:paraId="738DC59B">
      <w:pPr>
        <w:rPr>
          <w:rFonts w:hint="default"/>
        </w:rPr>
      </w:pPr>
      <w:r>
        <w:rPr>
          <w:rFonts w:hint="default"/>
        </w:rPr>
        <w:t xml:space="preserve">            "time": "03:05"</w:t>
      </w:r>
    </w:p>
    <w:p w14:paraId="75D89988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4408E57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44D46EA">
      <w:pPr>
        <w:rPr>
          <w:rFonts w:hint="default"/>
        </w:rPr>
      </w:pPr>
      <w:r>
        <w:rPr>
          <w:rFonts w:hint="default"/>
        </w:rPr>
        <w:t xml:space="preserve">            "text": "Te część właśnie zamknęliśmy, jesteśmy na etapie i finalizacji i na podstawie tych list rekrutacji z kontynuacji stworzymy listę rekrutacji otwartej, na którą zapraszamy już wtedy wszystkich.",</w:t>
      </w:r>
    </w:p>
    <w:p w14:paraId="50FC5B7D">
      <w:pPr>
        <w:rPr>
          <w:rFonts w:hint="default"/>
        </w:rPr>
      </w:pPr>
      <w:r>
        <w:rPr>
          <w:rFonts w:hint="default"/>
        </w:rPr>
        <w:t xml:space="preserve">            "time": "03:09"</w:t>
      </w:r>
    </w:p>
    <w:p w14:paraId="5615D4B7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254B8556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26DF4CB5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414B69BC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50FF935">
      <w:pPr>
        <w:rPr>
          <w:rFonts w:hint="default"/>
        </w:rPr>
      </w:pPr>
      <w:r>
        <w:rPr>
          <w:rFonts w:hint="default"/>
        </w:rPr>
        <w:t xml:space="preserve">  },</w:t>
      </w:r>
    </w:p>
    <w:p w14:paraId="5631B7ED">
      <w:pPr>
        <w:rPr>
          <w:rFonts w:hint="default"/>
        </w:rPr>
      </w:pPr>
      <w:r>
        <w:rPr>
          <w:rFonts w:hint="default"/>
        </w:rPr>
        <w:t xml:space="preserve">  {</w:t>
      </w:r>
    </w:p>
    <w:p w14:paraId="6CE2AE17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4121CE41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4266C01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0F9AF20">
      <w:pPr>
        <w:rPr>
          <w:rFonts w:hint="default"/>
        </w:rPr>
      </w:pPr>
      <w:r>
        <w:rPr>
          <w:rFonts w:hint="default"/>
        </w:rPr>
        <w:t xml:space="preserve">          "time": "03:15",</w:t>
      </w:r>
    </w:p>
    <w:p w14:paraId="24426653">
      <w:pPr>
        <w:rPr>
          <w:rFonts w:hint="default"/>
        </w:rPr>
      </w:pPr>
      <w:r>
        <w:rPr>
          <w:rFonts w:hint="default"/>
        </w:rPr>
        <w:t xml:space="preserve">          "text": "A woman in a colorful dress is interviewed in a park."</w:t>
      </w:r>
    </w:p>
    <w:p w14:paraId="5EDD808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614B6D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2FA2A13">
      <w:pPr>
        <w:rPr>
          <w:rFonts w:hint="default"/>
        </w:rPr>
      </w:pPr>
      <w:r>
        <w:rPr>
          <w:rFonts w:hint="default"/>
        </w:rPr>
        <w:t xml:space="preserve">          "time": "03:15",</w:t>
      </w:r>
    </w:p>
    <w:p w14:paraId="60E5DF12">
      <w:pPr>
        <w:rPr>
          <w:rFonts w:hint="default"/>
        </w:rPr>
      </w:pPr>
      <w:r>
        <w:rPr>
          <w:rFonts w:hint="default"/>
        </w:rPr>
        <w:t xml:space="preserve">          "text": "Niezależnie od tego, czy ktoś był naszym uczestnikiem, czy chciałby spróbować czegoś nowego zapraszamy wszystkich, te rekrutacje zaczniemy w lipcu i będzie ona trwała do 4 sierpnia."</w:t>
      </w:r>
    </w:p>
    <w:p w14:paraId="3448FDC6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334DC53B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5BB7BCFD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5E73B51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0D1005F2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6EEAD75E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409A0AC9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6E51CCE6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3FB20D3E">
      <w:pPr>
        <w:rPr>
          <w:rFonts w:hint="default"/>
        </w:rPr>
      </w:pPr>
      <w:r>
        <w:rPr>
          <w:rFonts w:hint="default"/>
        </w:rPr>
        <w:t xml:space="preserve">            "text": "A woman in a colorful dress is interviewed in a park.",</w:t>
      </w:r>
    </w:p>
    <w:p w14:paraId="7C83BB3E">
      <w:pPr>
        <w:rPr>
          <w:rFonts w:hint="default"/>
        </w:rPr>
      </w:pPr>
      <w:r>
        <w:rPr>
          <w:rFonts w:hint="default"/>
        </w:rPr>
        <w:t xml:space="preserve">            "time": "03:15"</w:t>
      </w:r>
    </w:p>
    <w:p w14:paraId="42255402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5DA46E4B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10C650BB">
      <w:pPr>
        <w:rPr>
          <w:rFonts w:hint="default"/>
        </w:rPr>
      </w:pPr>
      <w:r>
        <w:rPr>
          <w:rFonts w:hint="default"/>
        </w:rPr>
        <w:t xml:space="preserve">            "text": "Niezależnie od tego, czy ktoś był naszym uczestnikiem, czy chciałby spróbować czegoś nowego zapraszamy wszystkich, te rekrutacje zaczniemy w lipcu i będzie ona trwała do 4 sierpnia.",</w:t>
      </w:r>
    </w:p>
    <w:p w14:paraId="2DFA1DF4">
      <w:pPr>
        <w:rPr>
          <w:rFonts w:hint="default"/>
        </w:rPr>
      </w:pPr>
      <w:r>
        <w:rPr>
          <w:rFonts w:hint="default"/>
        </w:rPr>
        <w:t xml:space="preserve">            "time": "03:15"</w:t>
      </w:r>
    </w:p>
    <w:p w14:paraId="3D059B05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7217D470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6863B83F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2024D37B">
      <w:pPr>
        <w:rPr>
          <w:rFonts w:hint="default"/>
        </w:rPr>
      </w:pPr>
      <w:r>
        <w:rPr>
          <w:rFonts w:hint="default"/>
        </w:rPr>
        <w:t xml:space="preserve">    }</w:t>
      </w:r>
    </w:p>
    <w:p w14:paraId="78CDC696">
      <w:pPr>
        <w:rPr>
          <w:rFonts w:hint="default"/>
        </w:rPr>
      </w:pPr>
      <w:r>
        <w:rPr>
          <w:rFonts w:hint="default"/>
        </w:rPr>
        <w:t xml:space="preserve">  },</w:t>
      </w:r>
    </w:p>
    <w:p w14:paraId="3F430EAA">
      <w:pPr>
        <w:rPr>
          <w:rFonts w:hint="default"/>
        </w:rPr>
      </w:pPr>
      <w:r>
        <w:rPr>
          <w:rFonts w:hint="default"/>
        </w:rPr>
        <w:t xml:space="preserve">  {</w:t>
      </w:r>
    </w:p>
    <w:p w14:paraId="73C17B2D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29177381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2C279E3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2ABB6E86">
      <w:pPr>
        <w:rPr>
          <w:rFonts w:hint="default"/>
        </w:rPr>
      </w:pPr>
      <w:r>
        <w:rPr>
          <w:rFonts w:hint="default"/>
        </w:rPr>
        <w:t xml:space="preserve">          "time": "03:26",</w:t>
      </w:r>
    </w:p>
    <w:p w14:paraId="3DF55134">
      <w:pPr>
        <w:rPr>
          <w:rFonts w:hint="default"/>
        </w:rPr>
      </w:pPr>
      <w:r>
        <w:rPr>
          <w:rFonts w:hint="default"/>
        </w:rPr>
        <w:t xml:space="preserve">          "text": "Tables with green tablecloths are set up in front of a large window."</w:t>
      </w:r>
    </w:p>
    <w:p w14:paraId="7906EB06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8CCCFE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15F1FC8">
      <w:pPr>
        <w:rPr>
          <w:rFonts w:hint="default"/>
        </w:rPr>
      </w:pPr>
      <w:r>
        <w:rPr>
          <w:rFonts w:hint="default"/>
        </w:rPr>
        <w:t xml:space="preserve">          "time": "03:27",</w:t>
      </w:r>
    </w:p>
    <w:p w14:paraId="6A6D3630">
      <w:pPr>
        <w:rPr>
          <w:rFonts w:hint="default"/>
        </w:rPr>
      </w:pPr>
      <w:r>
        <w:rPr>
          <w:rFonts w:hint="default"/>
        </w:rPr>
        <w:t xml:space="preserve">          "text": "Więcej informacji na temat tego, co dzieje się obecnie w Młodzieżowym Domu Kultury numer 2 oraz rekrutacji placówki znajdą państwo na stronie internetowej www.mdk2.pl."</w:t>
      </w:r>
    </w:p>
    <w:p w14:paraId="1F2C4E86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6EC588E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41C55B91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722E1A19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4266F76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6254B7D0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39B9678B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582A0861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72AE58C6">
      <w:pPr>
        <w:rPr>
          <w:rFonts w:hint="default"/>
        </w:rPr>
      </w:pPr>
      <w:r>
        <w:rPr>
          <w:rFonts w:hint="default"/>
        </w:rPr>
        <w:t xml:space="preserve">            "text": "Tables with green tablecloths are set up in front of a large window.",</w:t>
      </w:r>
    </w:p>
    <w:p w14:paraId="777C6865">
      <w:pPr>
        <w:rPr>
          <w:rFonts w:hint="default"/>
        </w:rPr>
      </w:pPr>
      <w:r>
        <w:rPr>
          <w:rFonts w:hint="default"/>
        </w:rPr>
        <w:t xml:space="preserve">            "time": "03:26"</w:t>
      </w:r>
    </w:p>
    <w:p w14:paraId="3ABF6C3A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25CC9153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41B7FD1A">
      <w:pPr>
        <w:rPr>
          <w:rFonts w:hint="default"/>
        </w:rPr>
      </w:pPr>
      <w:r>
        <w:rPr>
          <w:rFonts w:hint="default"/>
        </w:rPr>
        <w:t xml:space="preserve">            "text": "Więcej informacji na temat tego, co dzieje się obecnie w Młodzieżowym Domu Kultury numer 2 oraz rekrutacji placówki znajdą państwo na stronie internetowej www.mdk2.pl.",</w:t>
      </w:r>
    </w:p>
    <w:p w14:paraId="408AB0C3">
      <w:pPr>
        <w:rPr>
          <w:rFonts w:hint="default"/>
        </w:rPr>
      </w:pPr>
      <w:r>
        <w:rPr>
          <w:rFonts w:hint="default"/>
        </w:rPr>
        <w:t xml:space="preserve">            "time": "03:27"</w:t>
      </w:r>
    </w:p>
    <w:p w14:paraId="1481AAA9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45D507CC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650F3D09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7CCB42AA">
      <w:pPr>
        <w:rPr>
          <w:rFonts w:hint="default"/>
        </w:rPr>
      </w:pPr>
      <w:r>
        <w:rPr>
          <w:rFonts w:hint="default"/>
        </w:rPr>
        <w:t xml:space="preserve">    }</w:t>
      </w:r>
    </w:p>
    <w:p w14:paraId="708FD254">
      <w:pPr>
        <w:rPr>
          <w:rFonts w:hint="default"/>
        </w:rPr>
      </w:pPr>
      <w:r>
        <w:rPr>
          <w:rFonts w:hint="default"/>
        </w:rPr>
        <w:t xml:space="preserve">  },</w:t>
      </w:r>
    </w:p>
    <w:p w14:paraId="6ED8FDFB">
      <w:pPr>
        <w:rPr>
          <w:rFonts w:hint="default"/>
        </w:rPr>
      </w:pPr>
      <w:r>
        <w:rPr>
          <w:rFonts w:hint="default"/>
        </w:rPr>
        <w:t xml:space="preserve">  {</w:t>
      </w:r>
    </w:p>
    <w:p w14:paraId="63724FB9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77584D6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7CDDDE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0FA9957">
      <w:pPr>
        <w:rPr>
          <w:rFonts w:hint="default"/>
        </w:rPr>
      </w:pPr>
      <w:r>
        <w:rPr>
          <w:rFonts w:hint="default"/>
        </w:rPr>
        <w:t xml:space="preserve">          "time": "03:29",</w:t>
      </w:r>
    </w:p>
    <w:p w14:paraId="47B271DA">
      <w:pPr>
        <w:rPr>
          <w:rFonts w:hint="default"/>
        </w:rPr>
      </w:pPr>
      <w:r>
        <w:rPr>
          <w:rFonts w:hint="default"/>
        </w:rPr>
        <w:t xml:space="preserve">          "text": "Several girls sit at a table talking."</w:t>
      </w:r>
    </w:p>
    <w:p w14:paraId="3ED7B2E7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A1E4559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32FCC51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3C76E6FF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66D873BC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41726968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0B7DEC67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3C300699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4F1C3D79">
      <w:pPr>
        <w:rPr>
          <w:rFonts w:hint="default"/>
        </w:rPr>
      </w:pPr>
      <w:r>
        <w:rPr>
          <w:rFonts w:hint="default"/>
        </w:rPr>
        <w:t xml:space="preserve">            "text": "Several girls sit at a table talking.",</w:t>
      </w:r>
    </w:p>
    <w:p w14:paraId="3DFB6A1F">
      <w:pPr>
        <w:rPr>
          <w:rFonts w:hint="default"/>
        </w:rPr>
      </w:pPr>
      <w:r>
        <w:rPr>
          <w:rFonts w:hint="default"/>
        </w:rPr>
        <w:t xml:space="preserve">            "time": "03:29"</w:t>
      </w:r>
    </w:p>
    <w:p w14:paraId="597A30F7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369B807F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3A05E39B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306F53F9">
      <w:pPr>
        <w:rPr>
          <w:rFonts w:hint="default"/>
        </w:rPr>
      </w:pPr>
      <w:r>
        <w:rPr>
          <w:rFonts w:hint="default"/>
        </w:rPr>
        <w:t xml:space="preserve">    }</w:t>
      </w:r>
    </w:p>
    <w:p w14:paraId="607E797C">
      <w:pPr>
        <w:rPr>
          <w:rFonts w:hint="default"/>
        </w:rPr>
      </w:pPr>
      <w:r>
        <w:rPr>
          <w:rFonts w:hint="default"/>
        </w:rPr>
        <w:t xml:space="preserve">  },</w:t>
      </w:r>
    </w:p>
    <w:p w14:paraId="626F05EA">
      <w:pPr>
        <w:rPr>
          <w:rFonts w:hint="default"/>
        </w:rPr>
      </w:pPr>
      <w:r>
        <w:rPr>
          <w:rFonts w:hint="default"/>
        </w:rPr>
        <w:t xml:space="preserve">  {</w:t>
      </w:r>
    </w:p>
    <w:p w14:paraId="2961E3E2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431157A5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6C8DA96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208CA74">
      <w:pPr>
        <w:rPr>
          <w:rFonts w:hint="default"/>
        </w:rPr>
      </w:pPr>
      <w:r>
        <w:rPr>
          <w:rFonts w:hint="default"/>
        </w:rPr>
        <w:t xml:space="preserve">          "time": "03:33",</w:t>
      </w:r>
    </w:p>
    <w:p w14:paraId="0B246F25">
      <w:pPr>
        <w:rPr>
          <w:rFonts w:hint="default"/>
        </w:rPr>
      </w:pPr>
      <w:r>
        <w:rPr>
          <w:rFonts w:hint="default"/>
        </w:rPr>
        <w:t xml:space="preserve">          "text": "Three paintings of sealife hang on a wall."</w:t>
      </w:r>
    </w:p>
    <w:p w14:paraId="0AF4888B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FEC41A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9BF3497">
      <w:pPr>
        <w:rPr>
          <w:rFonts w:hint="default"/>
        </w:rPr>
      </w:pPr>
      <w:r>
        <w:rPr>
          <w:rFonts w:hint="default"/>
        </w:rPr>
        <w:t xml:space="preserve">          "time": "03:40",</w:t>
      </w:r>
    </w:p>
    <w:p w14:paraId="3C577F90">
      <w:pPr>
        <w:rPr>
          <w:rFonts w:hint="default"/>
        </w:rPr>
      </w:pPr>
      <w:r>
        <w:rPr>
          <w:rFonts w:hint="default"/>
        </w:rPr>
        <w:t xml:space="preserve">          "text": "Serdecznie zapraszamy."</w:t>
      </w:r>
    </w:p>
    <w:p w14:paraId="5C451C19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312658D0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07A5BD8B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47E2072">
      <w:pPr>
        <w:rPr>
          <w:rFonts w:hint="default"/>
        </w:rPr>
      </w:pPr>
      <w:r>
        <w:rPr>
          <w:rFonts w:hint="default"/>
        </w:rPr>
        <w:t xml:space="preserve">    "function_call": {</w:t>
      </w:r>
    </w:p>
    <w:p w14:paraId="253B6D0A">
      <w:pPr>
        <w:rPr>
          <w:rFonts w:hint="default"/>
        </w:rPr>
      </w:pPr>
      <w:r>
        <w:rPr>
          <w:rFonts w:hint="default"/>
        </w:rPr>
        <w:t xml:space="preserve">      "name": "set_timecodes",</w:t>
      </w:r>
    </w:p>
    <w:p w14:paraId="31F6BB8E">
      <w:pPr>
        <w:rPr>
          <w:rFonts w:hint="default"/>
        </w:rPr>
      </w:pPr>
      <w:r>
        <w:rPr>
          <w:rFonts w:hint="default"/>
        </w:rPr>
        <w:t xml:space="preserve">      "args": {</w:t>
      </w:r>
    </w:p>
    <w:p w14:paraId="592A75F5">
      <w:pPr>
        <w:rPr>
          <w:rFonts w:hint="default"/>
        </w:rPr>
      </w:pPr>
      <w:r>
        <w:rPr>
          <w:rFonts w:hint="default"/>
        </w:rPr>
        <w:t xml:space="preserve">        "timecodes": [</w:t>
      </w:r>
    </w:p>
    <w:p w14:paraId="7F5AFD80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6ADD6EF6">
      <w:pPr>
        <w:rPr>
          <w:rFonts w:hint="default"/>
        </w:rPr>
      </w:pPr>
      <w:r>
        <w:rPr>
          <w:rFonts w:hint="default"/>
        </w:rPr>
        <w:t xml:space="preserve">            "text": "Three paintings of sealife hang on a wall.",</w:t>
      </w:r>
    </w:p>
    <w:p w14:paraId="6220505C">
      <w:pPr>
        <w:rPr>
          <w:rFonts w:hint="default"/>
        </w:rPr>
      </w:pPr>
      <w:r>
        <w:rPr>
          <w:rFonts w:hint="default"/>
        </w:rPr>
        <w:t xml:space="preserve">            "time": "03:33"</w:t>
      </w:r>
    </w:p>
    <w:p w14:paraId="13016CCE">
      <w:pPr>
        <w:rPr>
          <w:rFonts w:hint="default"/>
        </w:rPr>
      </w:pPr>
      <w:r>
        <w:rPr>
          <w:rFonts w:hint="default"/>
        </w:rPr>
        <w:t xml:space="preserve">          },</w:t>
      </w:r>
    </w:p>
    <w:p w14:paraId="21D15FF2">
      <w:pPr>
        <w:rPr>
          <w:rFonts w:hint="default"/>
        </w:rPr>
      </w:pPr>
      <w:r>
        <w:rPr>
          <w:rFonts w:hint="default"/>
        </w:rPr>
        <w:t xml:space="preserve">          {</w:t>
      </w:r>
    </w:p>
    <w:p w14:paraId="2CF61A09">
      <w:pPr>
        <w:rPr>
          <w:rFonts w:hint="default"/>
        </w:rPr>
      </w:pPr>
      <w:r>
        <w:rPr>
          <w:rFonts w:hint="default"/>
        </w:rPr>
        <w:t xml:space="preserve">            "text": "Serdecznie zapraszamy.",</w:t>
      </w:r>
    </w:p>
    <w:p w14:paraId="09938648">
      <w:pPr>
        <w:rPr>
          <w:rFonts w:hint="default"/>
        </w:rPr>
      </w:pPr>
      <w:r>
        <w:rPr>
          <w:rFonts w:hint="default"/>
        </w:rPr>
        <w:t xml:space="preserve">            "time": "03:40"</w:t>
      </w:r>
    </w:p>
    <w:p w14:paraId="3C0F27BB">
      <w:pPr>
        <w:rPr>
          <w:rFonts w:hint="default"/>
        </w:rPr>
      </w:pPr>
      <w:r>
        <w:rPr>
          <w:rFonts w:hint="default"/>
        </w:rPr>
        <w:t xml:space="preserve">          }</w:t>
      </w:r>
    </w:p>
    <w:p w14:paraId="0730AB4E">
      <w:pPr>
        <w:rPr>
          <w:rFonts w:hint="default"/>
        </w:rPr>
      </w:pPr>
      <w:r>
        <w:rPr>
          <w:rFonts w:hint="default"/>
        </w:rPr>
        <w:t xml:space="preserve">        ]</w:t>
      </w:r>
    </w:p>
    <w:p w14:paraId="63002AE8">
      <w:pPr>
        <w:rPr>
          <w:rFonts w:hint="default"/>
        </w:rPr>
      </w:pPr>
      <w:r>
        <w:rPr>
          <w:rFonts w:hint="default"/>
        </w:rPr>
        <w:t xml:space="preserve">      }</w:t>
      </w:r>
    </w:p>
    <w:p w14:paraId="18223003">
      <w:pPr>
        <w:rPr>
          <w:rFonts w:hint="default"/>
        </w:rPr>
      </w:pPr>
      <w:r>
        <w:rPr>
          <w:rFonts w:hint="default"/>
        </w:rPr>
        <w:t xml:space="preserve">    }</w:t>
      </w:r>
    </w:p>
    <w:p w14:paraId="159EA375">
      <w:pPr>
        <w:rPr>
          <w:rFonts w:hint="default"/>
        </w:rPr>
      </w:pPr>
      <w:r>
        <w:rPr>
          <w:rFonts w:hint="default"/>
        </w:rPr>
        <w:t xml:space="preserve">  }</w:t>
      </w:r>
    </w:p>
    <w:p w14:paraId="27DE736E">
      <w:r>
        <w:rPr>
          <w:rFonts w:hint="default"/>
        </w:rPr>
        <w:t>]</w:t>
      </w:r>
      <w:bookmarkStart w:id="0" w:name="_GoBack"/>
      <w:bookmarkEnd w:id="0"/>
    </w:p>
    <w:p w14:paraId="13E1887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B49B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0C42D8"/>
    <w:rsid w:val="4D8B49BC"/>
    <w:rsid w:val="6DB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2025-03-26T11:20:00Z</dcterms:created>
  <dc:creator>Piotr Jezierski</dc:creator>
  <cp:lastModifiedBy>Piotr Jezierski</cp:lastModifiedBy>
  <dcterms:modified xsi:type="dcterms:W3CDTF">2025-03-26T11:21:52Z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C21DE64AC48644B6B879C682C8428839_11</vt:lpwstr>
  </property>
</Properties>
</file>