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78AFAB">
      <w:pPr>
        <w:rPr>
          <w:rFonts w:hint="default"/>
        </w:rPr>
      </w:pPr>
      <w:r>
        <w:rPr>
          <w:rFonts w:hint="default"/>
        </w:rPr>
        <w:t>[</w:t>
      </w:r>
    </w:p>
    <w:p w14:paraId="4E51B5E0">
      <w:pPr>
        <w:rPr>
          <w:rFonts w:hint="default"/>
        </w:rPr>
      </w:pPr>
      <w:r>
        <w:rPr>
          <w:rFonts w:hint="default"/>
        </w:rPr>
        <w:t xml:space="preserve">  {</w:t>
      </w:r>
    </w:p>
    <w:p w14:paraId="2F070C2D">
      <w:pPr>
        <w:rPr>
          <w:rFonts w:hint="default"/>
        </w:rPr>
      </w:pPr>
      <w:r>
        <w:rPr>
          <w:rFonts w:hint="default"/>
        </w:rPr>
        <w:t xml:space="preserve">    "timecodes": {</w:t>
      </w:r>
    </w:p>
    <w:p w14:paraId="666D5DC3">
      <w:pPr>
        <w:rPr>
          <w:rFonts w:hint="default"/>
        </w:rPr>
      </w:pPr>
      <w:r>
        <w:rPr>
          <w:rFonts w:hint="default"/>
        </w:rPr>
        <w:t xml:space="preserve">      "timecodes": [</w:t>
      </w:r>
    </w:p>
    <w:p w14:paraId="1C94450A">
      <w:pPr>
        <w:rPr>
          <w:rFonts w:hint="default"/>
        </w:rPr>
      </w:pPr>
      <w:r>
        <w:rPr>
          <w:rFonts w:hint="default"/>
        </w:rPr>
        <w:t xml:space="preserve">        {</w:t>
      </w:r>
    </w:p>
    <w:p w14:paraId="1AD8D324">
      <w:pPr>
        <w:rPr>
          <w:rFonts w:hint="default"/>
        </w:rPr>
      </w:pPr>
      <w:r>
        <w:rPr>
          <w:rFonts w:hint="default"/>
        </w:rPr>
        <w:t xml:space="preserve">          "text": "MDK-owy sezon 2024-2025 już się rozkręcił.",</w:t>
      </w:r>
    </w:p>
    <w:p w14:paraId="733C0B8B">
      <w:pPr>
        <w:rPr>
          <w:rFonts w:hint="default"/>
        </w:rPr>
      </w:pPr>
      <w:r>
        <w:rPr>
          <w:rFonts w:hint="default"/>
        </w:rPr>
        <w:t xml:space="preserve">          "time": "00:00"</w:t>
      </w:r>
    </w:p>
    <w:p w14:paraId="3B1D5FED">
      <w:pPr>
        <w:rPr>
          <w:rFonts w:hint="default"/>
        </w:rPr>
      </w:pPr>
      <w:r>
        <w:rPr>
          <w:rFonts w:hint="default"/>
        </w:rPr>
        <w:t xml:space="preserve">        },</w:t>
      </w:r>
    </w:p>
    <w:p w14:paraId="16E6B64A">
      <w:pPr>
        <w:rPr>
          <w:rFonts w:hint="default"/>
        </w:rPr>
      </w:pPr>
      <w:r>
        <w:rPr>
          <w:rFonts w:hint="default"/>
        </w:rPr>
        <w:t xml:space="preserve">        {</w:t>
      </w:r>
    </w:p>
    <w:p w14:paraId="46E85CDF">
      <w:pPr>
        <w:rPr>
          <w:rFonts w:hint="default"/>
        </w:rPr>
      </w:pPr>
      <w:r>
        <w:rPr>
          <w:rFonts w:hint="default"/>
        </w:rPr>
        <w:t xml:space="preserve">          "text": "Pod adresem Za Cytadelą 121 pracownie artystyczne działają prężnie.",</w:t>
      </w:r>
    </w:p>
    <w:p w14:paraId="09641291">
      <w:pPr>
        <w:rPr>
          <w:rFonts w:hint="default"/>
        </w:rPr>
      </w:pPr>
      <w:r>
        <w:rPr>
          <w:rFonts w:hint="default"/>
        </w:rPr>
        <w:t xml:space="preserve">          "time": "00:06"</w:t>
      </w:r>
    </w:p>
    <w:p w14:paraId="0352355D">
      <w:pPr>
        <w:rPr>
          <w:rFonts w:hint="default"/>
        </w:rPr>
      </w:pPr>
      <w:r>
        <w:rPr>
          <w:rFonts w:hint="default"/>
        </w:rPr>
        <w:t xml:space="preserve">        },</w:t>
      </w:r>
    </w:p>
    <w:p w14:paraId="1D1802B4">
      <w:pPr>
        <w:rPr>
          <w:rFonts w:hint="default"/>
        </w:rPr>
      </w:pPr>
      <w:r>
        <w:rPr>
          <w:rFonts w:hint="default"/>
        </w:rPr>
        <w:t xml:space="preserve">        {</w:t>
      </w:r>
    </w:p>
    <w:p w14:paraId="727E4B5D">
      <w:pPr>
        <w:rPr>
          <w:rFonts w:hint="default"/>
        </w:rPr>
      </w:pPr>
      <w:r>
        <w:rPr>
          <w:rFonts w:hint="default"/>
        </w:rPr>
        <w:t xml:space="preserve">          "text": "Mimo tego, że zainteresowanie zajęciami w Młodzieżowym Domu Kultury nr 2 było ogromne, okazało się, że są jeszcze wolne miejsca.",</w:t>
      </w:r>
    </w:p>
    <w:p w14:paraId="217B2132">
      <w:pPr>
        <w:rPr>
          <w:rFonts w:hint="default"/>
        </w:rPr>
      </w:pPr>
      <w:r>
        <w:rPr>
          <w:rFonts w:hint="default"/>
        </w:rPr>
        <w:t xml:space="preserve">          "time": "00:11"</w:t>
      </w:r>
    </w:p>
    <w:p w14:paraId="6BF81F20">
      <w:pPr>
        <w:rPr>
          <w:rFonts w:hint="default"/>
        </w:rPr>
      </w:pPr>
      <w:r>
        <w:rPr>
          <w:rFonts w:hint="default"/>
        </w:rPr>
        <w:t xml:space="preserve">        },</w:t>
      </w:r>
    </w:p>
    <w:p w14:paraId="2905C183">
      <w:pPr>
        <w:rPr>
          <w:rFonts w:hint="default"/>
        </w:rPr>
      </w:pPr>
      <w:r>
        <w:rPr>
          <w:rFonts w:hint="default"/>
        </w:rPr>
        <w:t xml:space="preserve">        {</w:t>
      </w:r>
    </w:p>
    <w:p w14:paraId="58190037">
      <w:pPr>
        <w:rPr>
          <w:rFonts w:hint="default"/>
        </w:rPr>
      </w:pPr>
      <w:r>
        <w:rPr>
          <w:rFonts w:hint="default"/>
        </w:rPr>
        <w:t xml:space="preserve">          "text": "Niebawem placówka przedstawi konkretne propozycje.",</w:t>
      </w:r>
    </w:p>
    <w:p w14:paraId="615ED4A3">
      <w:pPr>
        <w:rPr>
          <w:rFonts w:hint="default"/>
        </w:rPr>
      </w:pPr>
      <w:r>
        <w:rPr>
          <w:rFonts w:hint="default"/>
        </w:rPr>
        <w:t xml:space="preserve">          "time": "00:16"</w:t>
      </w:r>
    </w:p>
    <w:p w14:paraId="1951032D">
      <w:pPr>
        <w:rPr>
          <w:rFonts w:hint="default"/>
        </w:rPr>
      </w:pPr>
      <w:r>
        <w:rPr>
          <w:rFonts w:hint="default"/>
        </w:rPr>
        <w:t xml:space="preserve">        },</w:t>
      </w:r>
    </w:p>
    <w:p w14:paraId="7D87B0F8">
      <w:pPr>
        <w:rPr>
          <w:rFonts w:hint="default"/>
        </w:rPr>
      </w:pPr>
      <w:r>
        <w:rPr>
          <w:rFonts w:hint="default"/>
        </w:rPr>
        <w:t xml:space="preserve">        {</w:t>
      </w:r>
    </w:p>
    <w:p w14:paraId="67C0BDE3">
      <w:pPr>
        <w:rPr>
          <w:rFonts w:hint="default"/>
        </w:rPr>
      </w:pPr>
      <w:r>
        <w:rPr>
          <w:rFonts w:hint="default"/>
        </w:rPr>
        <w:t xml:space="preserve">          "text": "\"Mogę państwu zdradzić, że na pewno znajdą się tam zajęcia ruchowe, znajdą się tam zajęcia ogólnorozwojowe, językowe czy może nawet i teatralne. Warto zaznajomić się z tą listą, jeżeli chodzi o dopisanie się do danej grupy, wystarczy odezwać się do konkretnego nauczyciela drogą mailową.",</w:t>
      </w:r>
    </w:p>
    <w:p w14:paraId="566C1933">
      <w:pPr>
        <w:rPr>
          <w:rFonts w:hint="default"/>
        </w:rPr>
      </w:pPr>
      <w:r>
        <w:rPr>
          <w:rFonts w:hint="default"/>
        </w:rPr>
        <w:t xml:space="preserve">          "time": "00:23"</w:t>
      </w:r>
    </w:p>
    <w:p w14:paraId="1FB9C465">
      <w:pPr>
        <w:rPr>
          <w:rFonts w:hint="default"/>
        </w:rPr>
      </w:pPr>
      <w:r>
        <w:rPr>
          <w:rFonts w:hint="default"/>
        </w:rPr>
        <w:t xml:space="preserve">        },</w:t>
      </w:r>
    </w:p>
    <w:p w14:paraId="28323DDC">
      <w:pPr>
        <w:rPr>
          <w:rFonts w:hint="default"/>
        </w:rPr>
      </w:pPr>
      <w:r>
        <w:rPr>
          <w:rFonts w:hint="default"/>
        </w:rPr>
        <w:t xml:space="preserve">        {</w:t>
      </w:r>
    </w:p>
    <w:p w14:paraId="3807E2AB">
      <w:pPr>
        <w:rPr>
          <w:rFonts w:hint="default"/>
        </w:rPr>
      </w:pPr>
      <w:r>
        <w:rPr>
          <w:rFonts w:hint="default"/>
        </w:rPr>
        <w:t xml:space="preserve">          "text": "Wszystkie dane kontaktowe można znaleźć na naszej stronie internetowej. Serdecznie zapraszamy.\"",</w:t>
      </w:r>
    </w:p>
    <w:p w14:paraId="249F6B60">
      <w:pPr>
        <w:rPr>
          <w:rFonts w:hint="default"/>
        </w:rPr>
      </w:pPr>
      <w:r>
        <w:rPr>
          <w:rFonts w:hint="default"/>
        </w:rPr>
        <w:t xml:space="preserve">          "time": "00:42"</w:t>
      </w:r>
    </w:p>
    <w:p w14:paraId="453549E1">
      <w:pPr>
        <w:rPr>
          <w:rFonts w:hint="default"/>
        </w:rPr>
      </w:pPr>
      <w:r>
        <w:rPr>
          <w:rFonts w:hint="default"/>
        </w:rPr>
        <w:t xml:space="preserve">        },</w:t>
      </w:r>
    </w:p>
    <w:p w14:paraId="6D57B730">
      <w:pPr>
        <w:rPr>
          <w:rFonts w:hint="default"/>
        </w:rPr>
      </w:pPr>
      <w:r>
        <w:rPr>
          <w:rFonts w:hint="default"/>
        </w:rPr>
        <w:t xml:space="preserve">        {</w:t>
      </w:r>
    </w:p>
    <w:p w14:paraId="52BB57D9">
      <w:pPr>
        <w:rPr>
          <w:rFonts w:hint="default"/>
        </w:rPr>
      </w:pPr>
      <w:r>
        <w:rPr>
          <w:rFonts w:hint="default"/>
        </w:rPr>
        <w:t xml:space="preserve">          "text": "Poza tym w Młodzieżowym Domu Kultury nr 2 dzieje się wiele, jeśli chodzi o dodatkowe wydarzenia.",</w:t>
      </w:r>
    </w:p>
    <w:p w14:paraId="7285B731">
      <w:pPr>
        <w:rPr>
          <w:rFonts w:hint="default"/>
        </w:rPr>
      </w:pPr>
      <w:r>
        <w:rPr>
          <w:rFonts w:hint="default"/>
        </w:rPr>
        <w:t xml:space="preserve">          "time": "00:47"</w:t>
      </w:r>
    </w:p>
    <w:p w14:paraId="0DD0A05C">
      <w:pPr>
        <w:rPr>
          <w:rFonts w:hint="default"/>
        </w:rPr>
      </w:pPr>
      <w:r>
        <w:rPr>
          <w:rFonts w:hint="default"/>
        </w:rPr>
        <w:t xml:space="preserve">        },</w:t>
      </w:r>
    </w:p>
    <w:p w14:paraId="4F48A051">
      <w:pPr>
        <w:rPr>
          <w:rFonts w:hint="default"/>
        </w:rPr>
      </w:pPr>
      <w:r>
        <w:rPr>
          <w:rFonts w:hint="default"/>
        </w:rPr>
        <w:t xml:space="preserve">        {</w:t>
      </w:r>
    </w:p>
    <w:p w14:paraId="28D021BB">
      <w:pPr>
        <w:rPr>
          <w:rFonts w:hint="default"/>
        </w:rPr>
      </w:pPr>
      <w:r>
        <w:rPr>
          <w:rFonts w:hint="default"/>
        </w:rPr>
        <w:t xml:space="preserve">          "text": "Przed nami kolejne spotkanie w ramach rodzinnych spotkań ze sztuką.",</w:t>
      </w:r>
    </w:p>
    <w:p w14:paraId="3D7F443F">
      <w:pPr>
        <w:rPr>
          <w:rFonts w:hint="default"/>
        </w:rPr>
      </w:pPr>
      <w:r>
        <w:rPr>
          <w:rFonts w:hint="default"/>
        </w:rPr>
        <w:t xml:space="preserve">          "time": "00:53"</w:t>
      </w:r>
    </w:p>
    <w:p w14:paraId="3BCE102F">
      <w:pPr>
        <w:rPr>
          <w:rFonts w:hint="default"/>
        </w:rPr>
      </w:pPr>
      <w:r>
        <w:rPr>
          <w:rFonts w:hint="default"/>
        </w:rPr>
        <w:t xml:space="preserve">        },</w:t>
      </w:r>
    </w:p>
    <w:p w14:paraId="1DCF1477">
      <w:pPr>
        <w:rPr>
          <w:rFonts w:hint="default"/>
        </w:rPr>
      </w:pPr>
      <w:r>
        <w:rPr>
          <w:rFonts w:hint="default"/>
        </w:rPr>
        <w:t xml:space="preserve">        {</w:t>
      </w:r>
    </w:p>
    <w:p w14:paraId="3ACCDA89">
      <w:pPr>
        <w:rPr>
          <w:rFonts w:hint="default"/>
        </w:rPr>
      </w:pPr>
      <w:r>
        <w:rPr>
          <w:rFonts w:hint="default"/>
        </w:rPr>
        <w:t xml:space="preserve">          "text": "\"Zawsze proponowaliśmy je w okresie okołoświątecznym, ale już od zeszłego roku zrobiliśmy małe wyjątki.",</w:t>
      </w:r>
    </w:p>
    <w:p w14:paraId="3BBB3288">
      <w:pPr>
        <w:rPr>
          <w:rFonts w:hint="default"/>
        </w:rPr>
      </w:pPr>
      <w:r>
        <w:rPr>
          <w:rFonts w:hint="default"/>
        </w:rPr>
        <w:t xml:space="preserve">          "time": "00:57"</w:t>
      </w:r>
    </w:p>
    <w:p w14:paraId="498630C0">
      <w:pPr>
        <w:rPr>
          <w:rFonts w:hint="default"/>
        </w:rPr>
      </w:pPr>
      <w:r>
        <w:rPr>
          <w:rFonts w:hint="default"/>
        </w:rPr>
        <w:t xml:space="preserve">        },</w:t>
      </w:r>
    </w:p>
    <w:p w14:paraId="155DCE5E">
      <w:pPr>
        <w:rPr>
          <w:rFonts w:hint="default"/>
        </w:rPr>
      </w:pPr>
      <w:r>
        <w:rPr>
          <w:rFonts w:hint="default"/>
        </w:rPr>
        <w:t xml:space="preserve">        {</w:t>
      </w:r>
    </w:p>
    <w:p w14:paraId="3487A5D2">
      <w:pPr>
        <w:rPr>
          <w:rFonts w:hint="default"/>
        </w:rPr>
      </w:pPr>
      <w:r>
        <w:rPr>
          <w:rFonts w:hint="default"/>
        </w:rPr>
        <w:t xml:space="preserve">          "text": "Zapraszamy konkretnie 4 listopada na rodzinne spotkania ze sztuką, które odbędą się pod wielkim znakiem Rogala.",</w:t>
      </w:r>
    </w:p>
    <w:p w14:paraId="7E0B6D51">
      <w:pPr>
        <w:rPr>
          <w:rFonts w:hint="default"/>
        </w:rPr>
      </w:pPr>
      <w:r>
        <w:rPr>
          <w:rFonts w:hint="default"/>
        </w:rPr>
        <w:t xml:space="preserve">          "time": "01:05"</w:t>
      </w:r>
    </w:p>
    <w:p w14:paraId="517C1E2B">
      <w:pPr>
        <w:rPr>
          <w:rFonts w:hint="default"/>
        </w:rPr>
      </w:pPr>
      <w:r>
        <w:rPr>
          <w:rFonts w:hint="default"/>
        </w:rPr>
        <w:t xml:space="preserve">        },</w:t>
      </w:r>
    </w:p>
    <w:p w14:paraId="2449D1F8">
      <w:pPr>
        <w:rPr>
          <w:rFonts w:hint="default"/>
        </w:rPr>
      </w:pPr>
      <w:r>
        <w:rPr>
          <w:rFonts w:hint="default"/>
        </w:rPr>
        <w:t xml:space="preserve">        {</w:t>
      </w:r>
    </w:p>
    <w:p w14:paraId="47C61AD7">
      <w:pPr>
        <w:rPr>
          <w:rFonts w:hint="default"/>
        </w:rPr>
      </w:pPr>
      <w:r>
        <w:rPr>
          <w:rFonts w:hint="default"/>
        </w:rPr>
        <w:t xml:space="preserve">          "text": "Bo Rogal Świętomarciński to przecież też nasz tutaj lokalny symbol takiego, takiego lokalnego patriotyzmu, bycia razem i rodzinnego spędzania czasu i chcemy zaprosić rodziny na wspólne warsztaty artystyczne wokół tematyki Rogala, ale też wokół tematyki związanej ze Świętem Niepodległości.",</w:t>
      </w:r>
    </w:p>
    <w:p w14:paraId="5A07885D">
      <w:pPr>
        <w:rPr>
          <w:rFonts w:hint="default"/>
        </w:rPr>
      </w:pPr>
      <w:r>
        <w:rPr>
          <w:rFonts w:hint="default"/>
        </w:rPr>
        <w:t xml:space="preserve">          "time": "01:10"</w:t>
      </w:r>
    </w:p>
    <w:p w14:paraId="456C430C">
      <w:pPr>
        <w:rPr>
          <w:rFonts w:hint="default"/>
        </w:rPr>
      </w:pPr>
      <w:r>
        <w:rPr>
          <w:rFonts w:hint="default"/>
        </w:rPr>
        <w:t xml:space="preserve">        },</w:t>
      </w:r>
    </w:p>
    <w:p w14:paraId="7287F8D2">
      <w:pPr>
        <w:rPr>
          <w:rFonts w:hint="default"/>
        </w:rPr>
      </w:pPr>
      <w:r>
        <w:rPr>
          <w:rFonts w:hint="default"/>
        </w:rPr>
        <w:t xml:space="preserve">        {</w:t>
      </w:r>
    </w:p>
    <w:p w14:paraId="73490199">
      <w:pPr>
        <w:rPr>
          <w:rFonts w:hint="default"/>
        </w:rPr>
      </w:pPr>
      <w:r>
        <w:rPr>
          <w:rFonts w:hint="default"/>
        </w:rPr>
        <w:t xml:space="preserve">          "text": "Będziemy między innymi tworzyć kotyliony, ale będzie też malowanie plecaków i dużo innych Rogalowych atrakcji.\"",</w:t>
      </w:r>
    </w:p>
    <w:p w14:paraId="63C804EE">
      <w:pPr>
        <w:rPr>
          <w:rFonts w:hint="default"/>
        </w:rPr>
      </w:pPr>
      <w:r>
        <w:rPr>
          <w:rFonts w:hint="default"/>
        </w:rPr>
        <w:t xml:space="preserve">          "time": "01:31"</w:t>
      </w:r>
    </w:p>
    <w:p w14:paraId="7D537292">
      <w:pPr>
        <w:rPr>
          <w:rFonts w:hint="default"/>
        </w:rPr>
      </w:pPr>
      <w:r>
        <w:rPr>
          <w:rFonts w:hint="default"/>
        </w:rPr>
        <w:t xml:space="preserve">        },</w:t>
      </w:r>
    </w:p>
    <w:p w14:paraId="054637C8">
      <w:pPr>
        <w:rPr>
          <w:rFonts w:hint="default"/>
        </w:rPr>
      </w:pPr>
      <w:r>
        <w:rPr>
          <w:rFonts w:hint="default"/>
        </w:rPr>
        <w:t xml:space="preserve">        {</w:t>
      </w:r>
    </w:p>
    <w:p w14:paraId="13F50685">
      <w:pPr>
        <w:rPr>
          <w:rFonts w:hint="default"/>
        </w:rPr>
      </w:pPr>
      <w:r>
        <w:rPr>
          <w:rFonts w:hint="default"/>
        </w:rPr>
        <w:t xml:space="preserve">          "text": "Ponadto MDK wystartował z kampanią informacyjną dotyczącą konkursów.",</w:t>
      </w:r>
    </w:p>
    <w:p w14:paraId="002736C4">
      <w:pPr>
        <w:rPr>
          <w:rFonts w:hint="default"/>
        </w:rPr>
      </w:pPr>
      <w:r>
        <w:rPr>
          <w:rFonts w:hint="default"/>
        </w:rPr>
        <w:t xml:space="preserve">          "time": "01:38"</w:t>
      </w:r>
    </w:p>
    <w:p w14:paraId="5C1CB861">
      <w:pPr>
        <w:rPr>
          <w:rFonts w:hint="default"/>
        </w:rPr>
      </w:pPr>
      <w:r>
        <w:rPr>
          <w:rFonts w:hint="default"/>
        </w:rPr>
        <w:t xml:space="preserve">        },</w:t>
      </w:r>
    </w:p>
    <w:p w14:paraId="678D65A8">
      <w:pPr>
        <w:rPr>
          <w:rFonts w:hint="default"/>
        </w:rPr>
      </w:pPr>
      <w:r>
        <w:rPr>
          <w:rFonts w:hint="default"/>
        </w:rPr>
        <w:t xml:space="preserve">        {</w:t>
      </w:r>
    </w:p>
    <w:p w14:paraId="484269CA">
      <w:pPr>
        <w:rPr>
          <w:rFonts w:hint="default"/>
        </w:rPr>
      </w:pPr>
      <w:r>
        <w:rPr>
          <w:rFonts w:hint="default"/>
        </w:rPr>
        <w:t xml:space="preserve">          "text": "Tradycyjnie ich różnorodność jest bardzo duża.",</w:t>
      </w:r>
    </w:p>
    <w:p w14:paraId="6F69E542">
      <w:pPr>
        <w:rPr>
          <w:rFonts w:hint="default"/>
        </w:rPr>
      </w:pPr>
      <w:r>
        <w:rPr>
          <w:rFonts w:hint="default"/>
        </w:rPr>
        <w:t xml:space="preserve">          "time": "01:43"</w:t>
      </w:r>
    </w:p>
    <w:p w14:paraId="5F9D894A">
      <w:pPr>
        <w:rPr>
          <w:rFonts w:hint="default"/>
        </w:rPr>
      </w:pPr>
      <w:r>
        <w:rPr>
          <w:rFonts w:hint="default"/>
        </w:rPr>
        <w:t xml:space="preserve">        },</w:t>
      </w:r>
    </w:p>
    <w:p w14:paraId="01CCBCEB">
      <w:pPr>
        <w:rPr>
          <w:rFonts w:hint="default"/>
        </w:rPr>
      </w:pPr>
      <w:r>
        <w:rPr>
          <w:rFonts w:hint="default"/>
        </w:rPr>
        <w:t xml:space="preserve">        {</w:t>
      </w:r>
    </w:p>
    <w:p w14:paraId="46EF64D5">
      <w:pPr>
        <w:rPr>
          <w:rFonts w:hint="default"/>
        </w:rPr>
      </w:pPr>
      <w:r>
        <w:rPr>
          <w:rFonts w:hint="default"/>
        </w:rPr>
        <w:t xml:space="preserve">          "text": "\"W tym roku obchodzimy 40-lecie konkursu recytatorskiego, 11 edycję konkursów literackich, pojawił się bardzo ciekawy temat łączący sztuki plastyczne i elementy arteterapeutyczne w ogólnopolskim konkursie rękodzieła artystycznego.\"",</w:t>
      </w:r>
    </w:p>
    <w:p w14:paraId="76040080">
      <w:pPr>
        <w:rPr>
          <w:rFonts w:hint="default"/>
        </w:rPr>
      </w:pPr>
      <w:r>
        <w:rPr>
          <w:rFonts w:hint="default"/>
        </w:rPr>
        <w:t xml:space="preserve">          "time": "01:46"</w:t>
      </w:r>
    </w:p>
    <w:p w14:paraId="414BC531">
      <w:pPr>
        <w:rPr>
          <w:rFonts w:hint="default"/>
        </w:rPr>
      </w:pPr>
      <w:r>
        <w:rPr>
          <w:rFonts w:hint="default"/>
        </w:rPr>
        <w:t xml:space="preserve">        },</w:t>
      </w:r>
    </w:p>
    <w:p w14:paraId="10723EB2">
      <w:pPr>
        <w:rPr>
          <w:rFonts w:hint="default"/>
        </w:rPr>
      </w:pPr>
      <w:r>
        <w:rPr>
          <w:rFonts w:hint="default"/>
        </w:rPr>
        <w:t xml:space="preserve">        {</w:t>
      </w:r>
    </w:p>
    <w:p w14:paraId="66B3D90C">
      <w:pPr>
        <w:rPr>
          <w:rFonts w:hint="default"/>
        </w:rPr>
      </w:pPr>
      <w:r>
        <w:rPr>
          <w:rFonts w:hint="default"/>
        </w:rPr>
        <w:t xml:space="preserve">          "text": "\"No i też zmieniliśmy bardzo dużo w przeglądzie piosenki autorskiej i tutaj zapraszamy już nie tylko solistów, zapraszamy całe zespoły komponujące swoją własną muzykę i tworzącą swoje własne teksty piosenek i nie tylko w języku polskim, zawsze ograniczaliśmy się tylko do języka polskiego.",</w:t>
      </w:r>
    </w:p>
    <w:p w14:paraId="7EDF56F4">
      <w:pPr>
        <w:rPr>
          <w:rFonts w:hint="default"/>
        </w:rPr>
      </w:pPr>
      <w:r>
        <w:rPr>
          <w:rFonts w:hint="default"/>
        </w:rPr>
        <w:t xml:space="preserve">          "time": "02:01"</w:t>
      </w:r>
    </w:p>
    <w:p w14:paraId="2D95F7D2">
      <w:pPr>
        <w:rPr>
          <w:rFonts w:hint="default"/>
        </w:rPr>
      </w:pPr>
      <w:r>
        <w:rPr>
          <w:rFonts w:hint="default"/>
        </w:rPr>
        <w:t xml:space="preserve">        },</w:t>
      </w:r>
    </w:p>
    <w:p w14:paraId="69FF20F4">
      <w:pPr>
        <w:rPr>
          <w:rFonts w:hint="default"/>
        </w:rPr>
      </w:pPr>
      <w:r>
        <w:rPr>
          <w:rFonts w:hint="default"/>
        </w:rPr>
        <w:t xml:space="preserve">        {</w:t>
      </w:r>
    </w:p>
    <w:p w14:paraId="5005037D">
      <w:pPr>
        <w:rPr>
          <w:rFonts w:hint="default"/>
        </w:rPr>
      </w:pPr>
      <w:r>
        <w:rPr>
          <w:rFonts w:hint="default"/>
        </w:rPr>
        <w:t xml:space="preserve">          "text": "Teraz otworzyliśmy się na każdy język, w którym tworzą młodzi artyści.",</w:t>
      </w:r>
    </w:p>
    <w:p w14:paraId="47023EEC">
      <w:pPr>
        <w:rPr>
          <w:rFonts w:hint="default"/>
        </w:rPr>
      </w:pPr>
      <w:r>
        <w:rPr>
          <w:rFonts w:hint="default"/>
        </w:rPr>
        <w:t xml:space="preserve">          "time": "02:19"</w:t>
      </w:r>
    </w:p>
    <w:p w14:paraId="6D6BFA28">
      <w:pPr>
        <w:rPr>
          <w:rFonts w:hint="default"/>
        </w:rPr>
      </w:pPr>
      <w:r>
        <w:rPr>
          <w:rFonts w:hint="default"/>
        </w:rPr>
        <w:t xml:space="preserve">        },</w:t>
      </w:r>
    </w:p>
    <w:p w14:paraId="6BA0D8CE">
      <w:pPr>
        <w:rPr>
          <w:rFonts w:hint="default"/>
        </w:rPr>
      </w:pPr>
      <w:r>
        <w:rPr>
          <w:rFonts w:hint="default"/>
        </w:rPr>
        <w:t xml:space="preserve">        {</w:t>
      </w:r>
    </w:p>
    <w:p w14:paraId="0AD6A49E">
      <w:pPr>
        <w:rPr>
          <w:rFonts w:hint="default"/>
        </w:rPr>
      </w:pPr>
      <w:r>
        <w:rPr>
          <w:rFonts w:hint="default"/>
        </w:rPr>
        <w:t xml:space="preserve">          "text": "Jeżeli jest to inny język niż język polski, to wystarczy po prostu dołożyć nam do zgłoszenia tłumaczenie tekstu.\"",</w:t>
      </w:r>
    </w:p>
    <w:p w14:paraId="73D98FDD">
      <w:pPr>
        <w:rPr>
          <w:rFonts w:hint="default"/>
        </w:rPr>
      </w:pPr>
      <w:r>
        <w:rPr>
          <w:rFonts w:hint="default"/>
        </w:rPr>
        <w:t xml:space="preserve">          "time": "02:23"</w:t>
      </w:r>
    </w:p>
    <w:p w14:paraId="6F0C30BF">
      <w:pPr>
        <w:rPr>
          <w:rFonts w:hint="default"/>
        </w:rPr>
      </w:pPr>
      <w:r>
        <w:rPr>
          <w:rFonts w:hint="default"/>
        </w:rPr>
        <w:t xml:space="preserve">        },</w:t>
      </w:r>
    </w:p>
    <w:p w14:paraId="650FBF5F">
      <w:pPr>
        <w:rPr>
          <w:rFonts w:hint="default"/>
        </w:rPr>
      </w:pPr>
      <w:r>
        <w:rPr>
          <w:rFonts w:hint="default"/>
        </w:rPr>
        <w:t xml:space="preserve">        {</w:t>
      </w:r>
    </w:p>
    <w:p w14:paraId="2B323105">
      <w:pPr>
        <w:rPr>
          <w:rFonts w:hint="default"/>
        </w:rPr>
      </w:pPr>
      <w:r>
        <w:rPr>
          <w:rFonts w:hint="default"/>
        </w:rPr>
        <w:t xml:space="preserve">          "text": "Jako że Młodzieżowy Dom Kultury nr 2 lubi zmiany, możemy je zauważyć przekraczając próg MDK-u.",</w:t>
      </w:r>
    </w:p>
    <w:p w14:paraId="0807CEA9">
      <w:pPr>
        <w:rPr>
          <w:rFonts w:hint="default"/>
        </w:rPr>
      </w:pPr>
      <w:r>
        <w:rPr>
          <w:rFonts w:hint="default"/>
        </w:rPr>
        <w:t xml:space="preserve">          "time": "02:30"</w:t>
      </w:r>
    </w:p>
    <w:p w14:paraId="7F1E57C2">
      <w:pPr>
        <w:rPr>
          <w:rFonts w:hint="default"/>
        </w:rPr>
      </w:pPr>
      <w:r>
        <w:rPr>
          <w:rFonts w:hint="default"/>
        </w:rPr>
        <w:t xml:space="preserve">        },</w:t>
      </w:r>
    </w:p>
    <w:p w14:paraId="505C0B26">
      <w:pPr>
        <w:rPr>
          <w:rFonts w:hint="default"/>
        </w:rPr>
      </w:pPr>
      <w:r>
        <w:rPr>
          <w:rFonts w:hint="default"/>
        </w:rPr>
        <w:t xml:space="preserve">        {</w:t>
      </w:r>
    </w:p>
    <w:p w14:paraId="0DFBE02B">
      <w:pPr>
        <w:rPr>
          <w:rFonts w:hint="default"/>
        </w:rPr>
      </w:pPr>
      <w:r>
        <w:rPr>
          <w:rFonts w:hint="default"/>
        </w:rPr>
        <w:t xml:space="preserve">          "text": "Pojawiła się nowa wystawa autorstwa uczestników zajęć plastycznych.",</w:t>
      </w:r>
    </w:p>
    <w:p w14:paraId="7FD320A9">
      <w:pPr>
        <w:rPr>
          <w:rFonts w:hint="default"/>
        </w:rPr>
      </w:pPr>
      <w:r>
        <w:rPr>
          <w:rFonts w:hint="default"/>
        </w:rPr>
        <w:t xml:space="preserve">          "time": "02:35"</w:t>
      </w:r>
    </w:p>
    <w:p w14:paraId="02394775">
      <w:pPr>
        <w:rPr>
          <w:rFonts w:hint="default"/>
        </w:rPr>
      </w:pPr>
      <w:r>
        <w:rPr>
          <w:rFonts w:hint="default"/>
        </w:rPr>
        <w:t xml:space="preserve">        },</w:t>
      </w:r>
    </w:p>
    <w:p w14:paraId="79F5A69D">
      <w:pPr>
        <w:rPr>
          <w:rFonts w:hint="default"/>
        </w:rPr>
      </w:pPr>
      <w:r>
        <w:rPr>
          <w:rFonts w:hint="default"/>
        </w:rPr>
        <w:t xml:space="preserve">        {</w:t>
      </w:r>
    </w:p>
    <w:p w14:paraId="45D720E0">
      <w:pPr>
        <w:rPr>
          <w:rFonts w:hint="default"/>
        </w:rPr>
      </w:pPr>
      <w:r>
        <w:rPr>
          <w:rFonts w:hint="default"/>
        </w:rPr>
        <w:t xml:space="preserve">          "text": "\"Lubimy tutaj w przestrzeń zapraszać naszych małych artystów i można powiedzieć, że stajemy się trochę taką małą galerią dla nich i dla ich pierwszych twórczych aktywności.",</w:t>
      </w:r>
    </w:p>
    <w:p w14:paraId="032639CC">
      <w:pPr>
        <w:rPr>
          <w:rFonts w:hint="default"/>
        </w:rPr>
      </w:pPr>
      <w:r>
        <w:rPr>
          <w:rFonts w:hint="default"/>
        </w:rPr>
        <w:t xml:space="preserve">          "time": "02:41"</w:t>
      </w:r>
    </w:p>
    <w:p w14:paraId="3D9C7427">
      <w:pPr>
        <w:rPr>
          <w:rFonts w:hint="default"/>
        </w:rPr>
      </w:pPr>
      <w:r>
        <w:rPr>
          <w:rFonts w:hint="default"/>
        </w:rPr>
        <w:t xml:space="preserve">        },</w:t>
      </w:r>
    </w:p>
    <w:p w14:paraId="2FF3F3D5">
      <w:pPr>
        <w:rPr>
          <w:rFonts w:hint="default"/>
        </w:rPr>
      </w:pPr>
      <w:r>
        <w:rPr>
          <w:rFonts w:hint="default"/>
        </w:rPr>
        <w:t xml:space="preserve">        {</w:t>
      </w:r>
    </w:p>
    <w:p w14:paraId="1FEC7E97">
      <w:pPr>
        <w:rPr>
          <w:rFonts w:hint="default"/>
        </w:rPr>
      </w:pPr>
      <w:r>
        <w:rPr>
          <w:rFonts w:hint="default"/>
        </w:rPr>
        <w:t xml:space="preserve">          "text": "Tutaj na holu można w tym miesiącu obejrzeć wystawę stworzoną przez cały zespół nauczycieli pracowni plastycznej, która swój za swoje hasło przewodnie wzięła kwadraty i kreski i są to różne interpretacje tego czym jest kwadrat i czym jest kreska w sztuce.",</w:t>
      </w:r>
    </w:p>
    <w:p w14:paraId="77D1FFAD">
      <w:pPr>
        <w:rPr>
          <w:rFonts w:hint="default"/>
        </w:rPr>
      </w:pPr>
      <w:r>
        <w:rPr>
          <w:rFonts w:hint="default"/>
        </w:rPr>
        <w:t xml:space="preserve">          "time": "02:52"</w:t>
      </w:r>
    </w:p>
    <w:p w14:paraId="513F10FE">
      <w:pPr>
        <w:rPr>
          <w:rFonts w:hint="default"/>
        </w:rPr>
      </w:pPr>
      <w:r>
        <w:rPr>
          <w:rFonts w:hint="default"/>
        </w:rPr>
        <w:t xml:space="preserve">        },</w:t>
      </w:r>
    </w:p>
    <w:p w14:paraId="06C14B2B">
      <w:pPr>
        <w:rPr>
          <w:rFonts w:hint="default"/>
        </w:rPr>
      </w:pPr>
      <w:r>
        <w:rPr>
          <w:rFonts w:hint="default"/>
        </w:rPr>
        <w:t xml:space="preserve">        {</w:t>
      </w:r>
    </w:p>
    <w:p w14:paraId="26D6ACDF">
      <w:pPr>
        <w:rPr>
          <w:rFonts w:hint="default"/>
        </w:rPr>
      </w:pPr>
      <w:r>
        <w:rPr>
          <w:rFonts w:hint="default"/>
        </w:rPr>
        <w:t xml:space="preserve">          "text": "Dzieci tworzyły różne abstrakcyjne abstrakcyjne obrazy, które później na przykład cieli na paski i układali jeszcze inaczej i tworzyli dodatkowe alternatywne linie.",</w:t>
      </w:r>
    </w:p>
    <w:p w14:paraId="0DE453B9">
      <w:pPr>
        <w:rPr>
          <w:rFonts w:hint="default"/>
        </w:rPr>
      </w:pPr>
      <w:r>
        <w:rPr>
          <w:rFonts w:hint="default"/>
        </w:rPr>
        <w:t xml:space="preserve">          "time": "03:09"</w:t>
      </w:r>
    </w:p>
    <w:p w14:paraId="1E176E2D">
      <w:pPr>
        <w:rPr>
          <w:rFonts w:hint="default"/>
        </w:rPr>
      </w:pPr>
      <w:r>
        <w:rPr>
          <w:rFonts w:hint="default"/>
        </w:rPr>
        <w:t xml:space="preserve">        },</w:t>
      </w:r>
    </w:p>
    <w:p w14:paraId="0F69995E">
      <w:pPr>
        <w:rPr>
          <w:rFonts w:hint="default"/>
        </w:rPr>
      </w:pPr>
      <w:r>
        <w:rPr>
          <w:rFonts w:hint="default"/>
        </w:rPr>
        <w:t xml:space="preserve">        {</w:t>
      </w:r>
    </w:p>
    <w:p w14:paraId="05C1801E">
      <w:pPr>
        <w:rPr>
          <w:rFonts w:hint="default"/>
        </w:rPr>
      </w:pPr>
      <w:r>
        <w:rPr>
          <w:rFonts w:hint="default"/>
        </w:rPr>
        <w:t xml:space="preserve">          "text": "Tutaj tych interpretacji jest wiele i tych form wyrazu jest też wiele, ponieważ każde z tych prac należy do do innej pracowni odpowiedzialny tutaj za to jest inny nauczyciel prowadzący i można zobaczyć też w wielość interpretacji jednego tematu, co jest myślę bardzo ciekawe.",</w:t>
      </w:r>
    </w:p>
    <w:p w14:paraId="7D17A2D2">
      <w:pPr>
        <w:rPr>
          <w:rFonts w:hint="default"/>
        </w:rPr>
      </w:pPr>
      <w:r>
        <w:rPr>
          <w:rFonts w:hint="default"/>
        </w:rPr>
        <w:t xml:space="preserve">          "time": "03:20"</w:t>
      </w:r>
    </w:p>
    <w:p w14:paraId="4FD04288">
      <w:pPr>
        <w:rPr>
          <w:rFonts w:hint="default"/>
        </w:rPr>
      </w:pPr>
      <w:r>
        <w:rPr>
          <w:rFonts w:hint="default"/>
        </w:rPr>
        <w:t xml:space="preserve">        },</w:t>
      </w:r>
    </w:p>
    <w:p w14:paraId="0CD6FDCC">
      <w:pPr>
        <w:rPr>
          <w:rFonts w:hint="default"/>
        </w:rPr>
      </w:pPr>
      <w:r>
        <w:rPr>
          <w:rFonts w:hint="default"/>
        </w:rPr>
        <w:t xml:space="preserve">        {</w:t>
      </w:r>
    </w:p>
    <w:p w14:paraId="31B09E90">
      <w:pPr>
        <w:rPr>
          <w:rFonts w:hint="default"/>
        </w:rPr>
      </w:pPr>
      <w:r>
        <w:rPr>
          <w:rFonts w:hint="default"/>
        </w:rPr>
        <w:t xml:space="preserve">          "text": "Więcej informacji na temat działalności Młodzieżowego Domu Kultury nr 2 znajdą państwo na stronie internetowej www.mdk2.pl.",</w:t>
      </w:r>
    </w:p>
    <w:p w14:paraId="61731980">
      <w:pPr>
        <w:rPr>
          <w:rFonts w:hint="default"/>
        </w:rPr>
      </w:pPr>
      <w:r>
        <w:rPr>
          <w:rFonts w:hint="default"/>
        </w:rPr>
        <w:t xml:space="preserve">          "time": "03:41"</w:t>
      </w:r>
    </w:p>
    <w:p w14:paraId="203CCF4D">
      <w:pPr>
        <w:rPr>
          <w:rFonts w:hint="default"/>
        </w:rPr>
      </w:pPr>
      <w:r>
        <w:rPr>
          <w:rFonts w:hint="default"/>
        </w:rPr>
        <w:t xml:space="preserve">        },</w:t>
      </w:r>
    </w:p>
    <w:p w14:paraId="1BF796CA">
      <w:pPr>
        <w:rPr>
          <w:rFonts w:hint="default"/>
        </w:rPr>
      </w:pPr>
      <w:r>
        <w:rPr>
          <w:rFonts w:hint="default"/>
        </w:rPr>
        <w:t xml:space="preserve">        {</w:t>
      </w:r>
    </w:p>
    <w:p w14:paraId="469538B2">
      <w:pPr>
        <w:rPr>
          <w:rFonts w:hint="default"/>
        </w:rPr>
      </w:pPr>
      <w:r>
        <w:rPr>
          <w:rFonts w:hint="default"/>
        </w:rPr>
        <w:t xml:space="preserve">          "text": "Serdecznie zapraszamy.",</w:t>
      </w:r>
    </w:p>
    <w:p w14:paraId="091A0EE1">
      <w:pPr>
        <w:rPr>
          <w:rFonts w:hint="default"/>
        </w:rPr>
      </w:pPr>
      <w:r>
        <w:rPr>
          <w:rFonts w:hint="default"/>
        </w:rPr>
        <w:t xml:space="preserve">          "time": "03:53"</w:t>
      </w:r>
    </w:p>
    <w:p w14:paraId="62466100">
      <w:pPr>
        <w:rPr>
          <w:rFonts w:hint="default"/>
        </w:rPr>
      </w:pPr>
      <w:r>
        <w:rPr>
          <w:rFonts w:hint="default"/>
        </w:rPr>
        <w:t xml:space="preserve">        }</w:t>
      </w:r>
    </w:p>
    <w:p w14:paraId="53F8EACE">
      <w:pPr>
        <w:rPr>
          <w:rFonts w:hint="default"/>
        </w:rPr>
      </w:pPr>
      <w:r>
        <w:rPr>
          <w:rFonts w:hint="default"/>
        </w:rPr>
        <w:t xml:space="preserve">      ]</w:t>
      </w:r>
    </w:p>
    <w:p w14:paraId="30DFD0D8">
      <w:pPr>
        <w:rPr>
          <w:rFonts w:hint="default"/>
        </w:rPr>
      </w:pPr>
      <w:r>
        <w:rPr>
          <w:rFonts w:hint="default"/>
        </w:rPr>
        <w:t xml:space="preserve">    }</w:t>
      </w:r>
    </w:p>
    <w:p w14:paraId="0867AFBD">
      <w:pPr>
        <w:rPr>
          <w:rFonts w:hint="default"/>
        </w:rPr>
      </w:pPr>
      <w:r>
        <w:rPr>
          <w:rFonts w:hint="default"/>
        </w:rPr>
        <w:t xml:space="preserve">  }</w:t>
      </w:r>
    </w:p>
    <w:p w14:paraId="27DE736E">
      <w:r>
        <w:rPr>
          <w:rFonts w:hint="default"/>
        </w:rPr>
        <w:t>]</w:t>
      </w:r>
      <w:bookmarkStart w:id="0" w:name="_GoBack"/>
      <w:bookmarkEnd w:id="0"/>
    </w:p>
    <w:p w14:paraId="13E18879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82"/>
      <w:lvlText w:val="%1."/>
      <w:lvlJc w:val="left"/>
      <w:pPr>
        <w:tabs>
          <w:tab w:val="left" w:pos="2040"/>
        </w:tabs>
        <w:ind w:left="2040" w:leftChars="800" w:hanging="360" w:hangingChars="20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81"/>
      <w:lvlText w:val="%1."/>
      <w:lvlJc w:val="left"/>
      <w:pPr>
        <w:tabs>
          <w:tab w:val="left" w:pos="1620"/>
        </w:tabs>
        <w:ind w:left="1620" w:leftChars="600" w:hanging="360" w:hangingChars="20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80"/>
      <w:lvlText w:val="%1."/>
      <w:lvlJc w:val="left"/>
      <w:pPr>
        <w:tabs>
          <w:tab w:val="left" w:pos="1200"/>
        </w:tabs>
        <w:ind w:left="1200" w:leftChars="400" w:hanging="360" w:hangingChars="200"/>
      </w:pPr>
    </w:lvl>
  </w:abstractNum>
  <w:abstractNum w:abstractNumId="3">
    <w:nsid w:val="FFFFFF7F"/>
    <w:multiLevelType w:val="singleLevel"/>
    <w:tmpl w:val="FFFFFF7F"/>
    <w:lvl w:ilvl="0" w:tentative="0">
      <w:start w:val="1"/>
      <w:numFmt w:val="decimal"/>
      <w:pStyle w:val="79"/>
      <w:lvlText w:val="%1."/>
      <w:lvlJc w:val="left"/>
      <w:pPr>
        <w:tabs>
          <w:tab w:val="left" w:pos="780"/>
        </w:tabs>
        <w:ind w:left="780" w:leftChars="200" w:hanging="360" w:hangingChars="200"/>
      </w:pPr>
    </w:lvl>
  </w:abstractNum>
  <w:abstractNum w:abstractNumId="4">
    <w:nsid w:val="FFFFFF80"/>
    <w:multiLevelType w:val="singleLevel"/>
    <w:tmpl w:val="FFFFFF80"/>
    <w:lvl w:ilvl="0" w:tentative="0">
      <w:start w:val="1"/>
      <w:numFmt w:val="bullet"/>
      <w:pStyle w:val="72"/>
      <w:lvlText w:val=""/>
      <w:lvlJc w:val="left"/>
      <w:pPr>
        <w:tabs>
          <w:tab w:val="left" w:pos="2040"/>
        </w:tabs>
        <w:ind w:left="2040" w:leftChars="800" w:hanging="360" w:hangingChars="200"/>
      </w:pPr>
      <w:rPr>
        <w:rFonts w:hint="default" w:ascii="Wingdings" w:hAnsi="Wingdings"/>
      </w:rPr>
    </w:lvl>
  </w:abstractNum>
  <w:abstractNum w:abstractNumId="5">
    <w:nsid w:val="FFFFFF81"/>
    <w:multiLevelType w:val="singleLevel"/>
    <w:tmpl w:val="FFFFFF81"/>
    <w:lvl w:ilvl="0" w:tentative="0">
      <w:start w:val="1"/>
      <w:numFmt w:val="bullet"/>
      <w:pStyle w:val="71"/>
      <w:lvlText w:val=""/>
      <w:lvlJc w:val="left"/>
      <w:pPr>
        <w:tabs>
          <w:tab w:val="left" w:pos="1620"/>
        </w:tabs>
        <w:ind w:left="1620" w:leftChars="600" w:hanging="360" w:hangingChars="200"/>
      </w:pPr>
      <w:rPr>
        <w:rFonts w:hint="default" w:ascii="Wingdings" w:hAnsi="Wingdings"/>
      </w:rPr>
    </w:lvl>
  </w:abstractNum>
  <w:abstractNum w:abstractNumId="6">
    <w:nsid w:val="FFFFFF82"/>
    <w:multiLevelType w:val="singleLevel"/>
    <w:tmpl w:val="FFFFFF82"/>
    <w:lvl w:ilvl="0" w:tentative="0">
      <w:start w:val="1"/>
      <w:numFmt w:val="bullet"/>
      <w:pStyle w:val="70"/>
      <w:lvlText w:val=""/>
      <w:lvlJc w:val="left"/>
      <w:pPr>
        <w:tabs>
          <w:tab w:val="left" w:pos="1200"/>
        </w:tabs>
        <w:ind w:left="1200" w:leftChars="400" w:hanging="360" w:hangingChars="200"/>
      </w:pPr>
      <w:rPr>
        <w:rFonts w:hint="default" w:ascii="Wingdings" w:hAnsi="Wingdings"/>
      </w:rPr>
    </w:lvl>
  </w:abstractNum>
  <w:abstractNum w:abstractNumId="7">
    <w:nsid w:val="FFFFFF83"/>
    <w:multiLevelType w:val="singleLevel"/>
    <w:tmpl w:val="FFFFFF83"/>
    <w:lvl w:ilvl="0" w:tentative="0">
      <w:start w:val="1"/>
      <w:numFmt w:val="bullet"/>
      <w:pStyle w:val="69"/>
      <w:lvlText w:val=""/>
      <w:lvlJc w:val="left"/>
      <w:pPr>
        <w:tabs>
          <w:tab w:val="left" w:pos="780"/>
        </w:tabs>
        <w:ind w:left="780" w:leftChars="200" w:hanging="360" w:hangingChars="200"/>
      </w:pPr>
      <w:rPr>
        <w:rFonts w:hint="default" w:ascii="Wingdings" w:hAnsi="Wingdings"/>
      </w:rPr>
    </w:lvl>
  </w:abstractNum>
  <w:abstractNum w:abstractNumId="8">
    <w:nsid w:val="FFFFFF88"/>
    <w:multiLevelType w:val="singleLevel"/>
    <w:tmpl w:val="FFFFFF88"/>
    <w:lvl w:ilvl="0" w:tentative="0">
      <w:start w:val="1"/>
      <w:numFmt w:val="decimal"/>
      <w:pStyle w:val="78"/>
      <w:lvlText w:val="%1."/>
      <w:lvlJc w:val="left"/>
      <w:pPr>
        <w:tabs>
          <w:tab w:val="left" w:pos="360"/>
        </w:tabs>
        <w:ind w:left="360" w:hanging="360" w:hangingChars="200"/>
      </w:pPr>
    </w:lvl>
  </w:abstractNum>
  <w:abstractNum w:abstractNumId="9">
    <w:nsid w:val="FFFFFF89"/>
    <w:multiLevelType w:val="singleLevel"/>
    <w:tmpl w:val="FFFFFF89"/>
    <w:lvl w:ilvl="0" w:tentative="0">
      <w:start w:val="1"/>
      <w:numFmt w:val="bullet"/>
      <w:pStyle w:val="68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36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3630E9"/>
    <w:rsid w:val="00050A31"/>
    <w:rsid w:val="000716D2"/>
    <w:rsid w:val="00071AAB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49F0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91424"/>
    <w:rsid w:val="00AA2C77"/>
    <w:rsid w:val="00AC3FB9"/>
    <w:rsid w:val="00AC702A"/>
    <w:rsid w:val="00AD226F"/>
    <w:rsid w:val="00B13A52"/>
    <w:rsid w:val="00B24CF4"/>
    <w:rsid w:val="00B2699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76A4"/>
    <w:rsid w:val="00CA2C6C"/>
    <w:rsid w:val="00CC0600"/>
    <w:rsid w:val="00CC78AC"/>
    <w:rsid w:val="00CF7953"/>
    <w:rsid w:val="00D07232"/>
    <w:rsid w:val="00D10245"/>
    <w:rsid w:val="00D21BDD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6DB54BA6"/>
    <w:rsid w:val="7B363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qFormat="1" w:unhideWhenUsed="0" w:uiPriority="0" w:semiHidden="0" w:name="table of authorities"/>
    <w:lsdException w:qFormat="1"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unhideWhenUsed="0" w:uiPriority="0" w:semiHidden="0" w:name="List Bullet 4"/>
    <w:lsdException w:qFormat="1" w:unhideWhenUsed="0" w:uiPriority="0" w:semiHidden="0" w:name="List Bullet 5"/>
    <w:lsdException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qFormat="1"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qFormat="1" w:unhideWhenUsed="0" w:uiPriority="0" w:semiHidden="0" w:name="List Continue"/>
    <w:lsdException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qFormat="1"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qFormat="1"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qFormat="1"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qFormat="1" w:unhideWhenUsed="0" w:uiPriority="0" w:semiHidden="0" w:name="Table Simple 1"/>
    <w:lsdException w:qFormat="1" w:unhideWhenUsed="0" w:uiPriority="0" w:semiHidden="0" w:name="Table Simple 2"/>
    <w:lsdException w:unhideWhenUsed="0" w:uiPriority="0" w:semiHidden="0" w:name="Table Simple 3"/>
    <w:lsdException w:qFormat="1" w:unhideWhenUsed="0" w:uiPriority="0" w:semiHidden="0" w:name="Table Classic 1"/>
    <w:lsdException w:qFormat="1" w:unhideWhenUsed="0" w:uiPriority="0" w:semiHidden="0" w:name="Table Classic 2"/>
    <w:lsdException w:qFormat="1" w:unhideWhenUsed="0" w:uiPriority="0" w:semiHidden="0" w:name="Table Classic 3"/>
    <w:lsdException w:qFormat="1" w:unhideWhenUsed="0" w:uiPriority="0" w:semiHidden="0" w:name="Table Classic 4"/>
    <w:lsdException w:qFormat="1" w:unhideWhenUsed="0" w:uiPriority="0" w:semiHidden="0" w:name="Table Colorful 1"/>
    <w:lsdException w:qFormat="1" w:unhideWhenUsed="0" w:uiPriority="0" w:semiHidden="0" w:name="Table Colorful 2"/>
    <w:lsdException w:unhideWhenUsed="0" w:uiPriority="0" w:semiHidden="0" w:name="Table Colorful 3"/>
    <w:lsdException w:qFormat="1" w:unhideWhenUsed="0" w:uiPriority="0" w:semiHidden="0" w:name="Table Columns 1"/>
    <w:lsdException w:unhideWhenUsed="0" w:uiPriority="0" w:semiHidden="0" w:name="Table Columns 2"/>
    <w:lsdException w:qFormat="1" w:unhideWhenUsed="0" w:uiPriority="0" w:semiHidden="0" w:name="Table Columns 3"/>
    <w:lsdException w:qFormat="1" w:unhideWhenUsed="0" w:uiPriority="0" w:semiHidden="0" w:name="Table Columns 4"/>
    <w:lsdException w:qFormat="1" w:unhideWhenUsed="0" w:uiPriority="0" w:semiHidden="0" w:name="Table Columns 5"/>
    <w:lsdException w:qFormat="1" w:unhideWhenUsed="0" w:uiPriority="0" w:semiHidden="0" w:name="Table Grid 1"/>
    <w:lsdException w:qFormat="1" w:unhideWhenUsed="0" w:uiPriority="0" w:semiHidden="0" w:name="Table Grid 2"/>
    <w:lsdException w:qFormat="1" w:unhideWhenUsed="0" w:uiPriority="0" w:semiHidden="0" w:name="Table Grid 3"/>
    <w:lsdException w:qFormat="1" w:unhideWhenUsed="0" w:uiPriority="0" w:semiHidden="0" w:name="Table Grid 4"/>
    <w:lsdException w:qFormat="1" w:unhideWhenUsed="0" w:uiPriority="0" w:semiHidden="0" w:name="Table Grid 5"/>
    <w:lsdException w:unhideWhenUsed="0" w:uiPriority="0" w:semiHidden="0" w:name="Table Grid 6"/>
    <w:lsdException w:qFormat="1" w:unhideWhenUsed="0" w:uiPriority="0" w:semiHidden="0" w:name="Table Grid 7"/>
    <w:lsdException w:qFormat="1" w:unhideWhenUsed="0" w:uiPriority="0" w:semiHidden="0" w:name="Table Grid 8"/>
    <w:lsdException w:qFormat="1" w:unhideWhenUsed="0" w:uiPriority="0" w:semiHidden="0" w:name="Table List 1"/>
    <w:lsdException w:qFormat="1" w:unhideWhenUsed="0" w:uiPriority="0" w:semiHidden="0" w:name="Table List 2"/>
    <w:lsdException w:qFormat="1" w:unhideWhenUsed="0" w:uiPriority="0" w:semiHidden="0" w:name="Table List 3"/>
    <w:lsdException w:qFormat="1" w:unhideWhenUsed="0" w:uiPriority="0" w:semiHidden="0" w:name="Table List 4"/>
    <w:lsdException w:qFormat="1" w:unhideWhenUsed="0" w:uiPriority="0" w:semiHidden="0" w:name="Table List 5"/>
    <w:lsdException w:qFormat="1" w:unhideWhenUsed="0" w:uiPriority="0" w:semiHidden="0" w:name="Table List 6"/>
    <w:lsdException w:qFormat="1" w:unhideWhenUsed="0" w:uiPriority="0" w:semiHidden="0" w:name="Table List 7"/>
    <w:lsdException w:qFormat="1" w:unhideWhenUsed="0" w:uiPriority="0" w:semiHidden="0" w:name="Table List 8"/>
    <w:lsdException w:qFormat="1" w:unhideWhenUsed="0" w:uiPriority="0" w:semiHidden="0" w:name="Table 3D effects 1"/>
    <w:lsdException w:qFormat="1" w:unhideWhenUsed="0" w:uiPriority="0" w:semiHidden="0" w:name="Table 3D effects 2"/>
    <w:lsdException w:qFormat="1" w:unhideWhenUsed="0" w:uiPriority="0" w:semiHidden="0" w:name="Table 3D effects 3"/>
    <w:lsdException w:qFormat="1" w:unhideWhenUsed="0" w:uiPriority="0" w:semiHidden="0" w:name="Table Contemporary"/>
    <w:lsdException w:qFormat="1" w:unhideWhenUsed="0" w:uiPriority="0" w:semiHidden="0" w:name="Table Elegant"/>
    <w:lsdException w:qFormat="1" w:unhideWhenUsed="0" w:uiPriority="0" w:semiHidden="0" w:name="Table Professional"/>
    <w:lsdException w:qFormat="1" w:unhideWhenUsed="0" w:uiPriority="0" w:semiHidden="0" w:name="Table Subtle 1"/>
    <w:lsdException w:qFormat="1" w:unhideWhenUsed="0" w:uiPriority="0" w:semiHidden="0" w:name="Table Subtle 2"/>
    <w:lsdException w:qFormat="1" w:unhideWhenUsed="0" w:uiPriority="0" w:semiHidden="0" w:name="Table Web 1"/>
    <w:lsdException w:unhideWhenUsed="0" w:uiPriority="0" w:semiHidden="0" w:name="Table Web 2"/>
    <w:lsdException w:qFormat="1"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qFormat="1" w:unhideWhenUsed="0" w:uiPriority="0" w:semiHidden="0" w:name="Table Theme"/>
    <w:lsdException w:qFormat="1" w:unhideWhenUsed="0" w:uiPriority="60" w:semiHidden="0" w:name="Light Shading"/>
    <w:lsdException w:qFormat="1" w:unhideWhenUsed="0" w:uiPriority="61" w:semiHidden="0" w:name="Light List"/>
    <w:lsdException w:qFormat="1" w:unhideWhenUsed="0" w:uiPriority="62" w:semiHidden="0" w:name="Light Grid"/>
    <w:lsdException w:qFormat="1"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qFormat="1" w:unhideWhenUsed="0" w:uiPriority="67" w:semiHidden="0" w:name="Medium Grid 1"/>
    <w:lsdException w:qFormat="1" w:unhideWhenUsed="0" w:uiPriority="68" w:semiHidden="0" w:name="Medium Grid 2"/>
    <w:lsdException w:qFormat="1" w:unhideWhenUsed="0" w:uiPriority="69" w:semiHidden="0" w:name="Medium Grid 3"/>
    <w:lsdException w:qFormat="1" w:unhideWhenUsed="0" w:uiPriority="70" w:semiHidden="0" w:name="Dark List"/>
    <w:lsdException w:qFormat="1" w:unhideWhenUsed="0" w:uiPriority="71" w:semiHidden="0" w:name="Colorful Shading"/>
    <w:lsdException w:qFormat="1"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qFormat="1" w:unhideWhenUsed="0" w:uiPriority="61" w:semiHidden="0" w:name="Light List Accent 1"/>
    <w:lsdException w:qFormat="1" w:unhideWhenUsed="0" w:uiPriority="62" w:semiHidden="0" w:name="Light Grid Accent 1"/>
    <w:lsdException w:unhideWhenUsed="0" w:uiPriority="63" w:semiHidden="0" w:name="Medium Shading 1 Accent 1"/>
    <w:lsdException w:qFormat="1" w:unhideWhenUsed="0" w:uiPriority="64" w:semiHidden="0" w:name="Medium Shading 2 Accent 1"/>
    <w:lsdException w:qFormat="1" w:unhideWhenUsed="0" w:uiPriority="65" w:semiHidden="0" w:name="Medium List 1 Accent 1"/>
    <w:lsdException w:qFormat="1" w:unhideWhenUsed="0" w:uiPriority="66" w:semiHidden="0" w:name="Medium List 2 Accent 1"/>
    <w:lsdException w:unhideWhenUsed="0" w:uiPriority="67" w:semiHidden="0" w:name="Medium Grid 1 Accent 1"/>
    <w:lsdException w:qFormat="1" w:unhideWhenUsed="0" w:uiPriority="68" w:semiHidden="0" w:name="Medium Grid 2 Accent 1"/>
    <w:lsdException w:unhideWhenUsed="0" w:uiPriority="69" w:semiHidden="0" w:name="Medium Grid 3 Accent 1"/>
    <w:lsdException w:qFormat="1" w:unhideWhenUsed="0" w:uiPriority="70" w:semiHidden="0" w:name="Dark List Accent 1"/>
    <w:lsdException w:unhideWhenUsed="0" w:uiPriority="71" w:semiHidden="0" w:name="Colorful Shading Accent 1"/>
    <w:lsdException w:qFormat="1" w:unhideWhenUsed="0" w:uiPriority="72" w:semiHidden="0" w:name="Colorful List Accent 1"/>
    <w:lsdException w:qFormat="1" w:unhideWhenUsed="0" w:uiPriority="73" w:semiHidden="0" w:name="Colorful Grid Accent 1"/>
    <w:lsdException w:unhideWhenUsed="0" w:uiPriority="60" w:semiHidden="0" w:name="Light Shading Accent 2"/>
    <w:lsdException w:qFormat="1"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qFormat="1" w:unhideWhenUsed="0" w:uiPriority="65" w:semiHidden="0" w:name="Medium List 1 Accent 2"/>
    <w:lsdException w:qFormat="1" w:unhideWhenUsed="0" w:uiPriority="66" w:semiHidden="0" w:name="Medium List 2 Accent 2"/>
    <w:lsdException w:qFormat="1" w:unhideWhenUsed="0" w:uiPriority="67" w:semiHidden="0" w:name="Medium Grid 1 Accent 2"/>
    <w:lsdException w:qFormat="1" w:unhideWhenUsed="0" w:uiPriority="68" w:semiHidden="0" w:name="Medium Grid 2 Accent 2"/>
    <w:lsdException w:unhideWhenUsed="0" w:uiPriority="69" w:semiHidden="0" w:name="Medium Grid 3 Accent 2"/>
    <w:lsdException w:qFormat="1"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qFormat="1" w:unhideWhenUsed="0" w:uiPriority="73" w:semiHidden="0" w:name="Colorful Grid Accent 2"/>
    <w:lsdException w:qFormat="1" w:unhideWhenUsed="0" w:uiPriority="60" w:semiHidden="0" w:name="Light Shading Accent 3"/>
    <w:lsdException w:unhideWhenUsed="0" w:uiPriority="61" w:semiHidden="0" w:name="Light List Accent 3"/>
    <w:lsdException w:qFormat="1" w:unhideWhenUsed="0" w:uiPriority="62" w:semiHidden="0" w:name="Light Grid Accent 3"/>
    <w:lsdException w:qFormat="1" w:unhideWhenUsed="0" w:uiPriority="63" w:semiHidden="0" w:name="Medium Shading 1 Accent 3"/>
    <w:lsdException w:unhideWhenUsed="0" w:uiPriority="64" w:semiHidden="0" w:name="Medium Shading 2 Accent 3"/>
    <w:lsdException w:qFormat="1" w:unhideWhenUsed="0" w:uiPriority="65" w:semiHidden="0" w:name="Medium List 1 Accent 3"/>
    <w:lsdException w:qFormat="1"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qFormat="1" w:unhideWhenUsed="0" w:uiPriority="71" w:semiHidden="0" w:name="Colorful Shading Accent 3"/>
    <w:lsdException w:qFormat="1"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qFormat="1" w:unhideWhenUsed="0" w:uiPriority="61" w:semiHidden="0" w:name="Light List Accent 4"/>
    <w:lsdException w:qFormat="1"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qFormat="1"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qFormat="1" w:unhideWhenUsed="0" w:uiPriority="69" w:semiHidden="0" w:name="Medium Grid 3 Accent 4"/>
    <w:lsdException w:qFormat="1" w:unhideWhenUsed="0" w:uiPriority="70" w:semiHidden="0" w:name="Dark List Accent 4"/>
    <w:lsdException w:unhideWhenUsed="0" w:uiPriority="71" w:semiHidden="0" w:name="Colorful Shading Accent 4"/>
    <w:lsdException w:qFormat="1" w:unhideWhenUsed="0" w:uiPriority="72" w:semiHidden="0" w:name="Colorful List Accent 4"/>
    <w:lsdException w:qFormat="1"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qFormat="1" w:unhideWhenUsed="0" w:uiPriority="63" w:semiHidden="0" w:name="Medium Shading 1 Accent 5"/>
    <w:lsdException w:unhideWhenUsed="0" w:uiPriority="64" w:semiHidden="0" w:name="Medium Shading 2 Accent 5"/>
    <w:lsdException w:qFormat="1" w:unhideWhenUsed="0" w:uiPriority="65" w:semiHidden="0" w:name="Medium List 1 Accent 5"/>
    <w:lsdException w:qFormat="1" w:unhideWhenUsed="0" w:uiPriority="66" w:semiHidden="0" w:name="Medium List 2 Accent 5"/>
    <w:lsdException w:qFormat="1"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qFormat="1" w:unhideWhenUsed="0" w:uiPriority="70" w:semiHidden="0" w:name="Dark List Accent 5"/>
    <w:lsdException w:qFormat="1"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qFormat="1" w:unhideWhenUsed="0" w:uiPriority="60" w:semiHidden="0" w:name="Light Shading Accent 6"/>
    <w:lsdException w:unhideWhenUsed="0" w:uiPriority="61" w:semiHidden="0" w:name="Light List Accent 6"/>
    <w:lsdException w:qFormat="1" w:unhideWhenUsed="0" w:uiPriority="62" w:semiHidden="0" w:name="Light Grid Accent 6"/>
    <w:lsdException w:qFormat="1"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qFormat="1" w:unhideWhenUsed="0" w:uiPriority="66" w:semiHidden="0" w:name="Medium List 2 Accent 6"/>
    <w:lsdException w:qFormat="1" w:unhideWhenUsed="0" w:uiPriority="67" w:semiHidden="0" w:name="Medium Grid 1 Accent 6"/>
    <w:lsdException w:qFormat="1" w:unhideWhenUsed="0" w:uiPriority="68" w:semiHidden="0" w:name="Medium Grid 2 Accent 6"/>
    <w:lsdException w:qFormat="1" w:unhideWhenUsed="0" w:uiPriority="69" w:semiHidden="0" w:name="Medium Grid 3 Accent 6"/>
    <w:lsdException w:unhideWhenUsed="0" w:uiPriority="70" w:semiHidden="0" w:name="Dark List Accent 6"/>
    <w:lsdException w:qFormat="1" w:unhideWhenUsed="0" w:uiPriority="71" w:semiHidden="0" w:name="Colorful Shading Accent 6"/>
    <w:lsdException w:qFormat="1"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b/>
      <w:bCs/>
      <w:sz w:val="28"/>
      <w:szCs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5"/>
    </w:pPr>
    <w:rPr>
      <w:b/>
      <w:bCs/>
      <w:sz w:val="24"/>
      <w:szCs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7"/>
    </w:pPr>
    <w:rPr>
      <w:sz w:val="24"/>
      <w:szCs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8"/>
    </w:pPr>
    <w:rPr>
      <w:szCs w:val="21"/>
    </w:rPr>
  </w:style>
  <w:style w:type="character" w:default="1" w:styleId="11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qFormat/>
    <w:uiPriority w:val="0"/>
    <w:rPr>
      <w:sz w:val="16"/>
      <w:szCs w:val="16"/>
    </w:rPr>
  </w:style>
  <w:style w:type="paragraph" w:styleId="14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paragraph" w:styleId="15">
    <w:name w:val="Body Text"/>
    <w:basedOn w:val="1"/>
    <w:uiPriority w:val="0"/>
    <w:pPr>
      <w:spacing w:after="120"/>
    </w:pPr>
  </w:style>
  <w:style w:type="paragraph" w:styleId="16">
    <w:name w:val="Body Text 2"/>
    <w:basedOn w:val="1"/>
    <w:uiPriority w:val="0"/>
    <w:pPr>
      <w:spacing w:after="120" w:line="480" w:lineRule="auto"/>
    </w:pPr>
  </w:style>
  <w:style w:type="paragraph" w:styleId="17">
    <w:name w:val="Body Text 3"/>
    <w:basedOn w:val="1"/>
    <w:qFormat/>
    <w:uiPriority w:val="0"/>
    <w:pPr>
      <w:spacing w:after="120"/>
    </w:pPr>
    <w:rPr>
      <w:sz w:val="16"/>
      <w:szCs w:val="16"/>
    </w:rPr>
  </w:style>
  <w:style w:type="paragraph" w:styleId="18">
    <w:name w:val="Body Text First Indent"/>
    <w:basedOn w:val="15"/>
    <w:qFormat/>
    <w:uiPriority w:val="0"/>
    <w:pPr>
      <w:ind w:firstLine="420" w:firstLineChars="100"/>
    </w:pPr>
  </w:style>
  <w:style w:type="paragraph" w:styleId="19">
    <w:name w:val="Body Text Indent"/>
    <w:basedOn w:val="1"/>
    <w:uiPriority w:val="0"/>
    <w:pPr>
      <w:spacing w:after="120"/>
      <w:ind w:left="420" w:leftChars="200"/>
    </w:pPr>
  </w:style>
  <w:style w:type="paragraph" w:styleId="20">
    <w:name w:val="Body Text First Indent 2"/>
    <w:basedOn w:val="19"/>
    <w:uiPriority w:val="0"/>
    <w:pPr>
      <w:ind w:firstLine="420" w:firstLineChars="200"/>
    </w:pPr>
  </w:style>
  <w:style w:type="paragraph" w:styleId="21">
    <w:name w:val="Body Text Indent 2"/>
    <w:basedOn w:val="1"/>
    <w:uiPriority w:val="0"/>
    <w:pPr>
      <w:spacing w:after="120" w:line="480" w:lineRule="auto"/>
      <w:ind w:left="420" w:leftChars="200"/>
    </w:pPr>
  </w:style>
  <w:style w:type="paragraph" w:styleId="22">
    <w:name w:val="Body Text Indent 3"/>
    <w:basedOn w:val="1"/>
    <w:uiPriority w:val="0"/>
    <w:pPr>
      <w:spacing w:after="120"/>
      <w:ind w:left="420" w:leftChars="200"/>
    </w:pPr>
    <w:rPr>
      <w:sz w:val="16"/>
      <w:szCs w:val="16"/>
    </w:rPr>
  </w:style>
  <w:style w:type="paragraph" w:styleId="23">
    <w:name w:val="caption"/>
    <w:basedOn w:val="1"/>
    <w:next w:val="1"/>
    <w:semiHidden/>
    <w:unhideWhenUsed/>
    <w:qFormat/>
    <w:uiPriority w:val="0"/>
    <w:rPr>
      <w:rFonts w:ascii="Arial" w:hAnsi="Arial" w:eastAsia="黑体" w:cs="Arial"/>
      <w:sz w:val="20"/>
    </w:rPr>
  </w:style>
  <w:style w:type="paragraph" w:styleId="24">
    <w:name w:val="Closing"/>
    <w:basedOn w:val="1"/>
    <w:qFormat/>
    <w:uiPriority w:val="0"/>
    <w:pPr>
      <w:ind w:left="100" w:leftChars="2100"/>
    </w:pPr>
  </w:style>
  <w:style w:type="character" w:styleId="25">
    <w:name w:val="annotation reference"/>
    <w:basedOn w:val="11"/>
    <w:qFormat/>
    <w:uiPriority w:val="0"/>
    <w:rPr>
      <w:sz w:val="21"/>
      <w:szCs w:val="21"/>
    </w:rPr>
  </w:style>
  <w:style w:type="paragraph" w:styleId="26">
    <w:name w:val="annotation text"/>
    <w:basedOn w:val="1"/>
    <w:uiPriority w:val="0"/>
    <w:pPr>
      <w:jc w:val="left"/>
    </w:pPr>
  </w:style>
  <w:style w:type="paragraph" w:styleId="27">
    <w:name w:val="annotation subject"/>
    <w:basedOn w:val="26"/>
    <w:next w:val="26"/>
    <w:qFormat/>
    <w:uiPriority w:val="0"/>
    <w:rPr>
      <w:b/>
      <w:bCs/>
    </w:rPr>
  </w:style>
  <w:style w:type="paragraph" w:styleId="28">
    <w:name w:val="Date"/>
    <w:basedOn w:val="1"/>
    <w:next w:val="1"/>
    <w:qFormat/>
    <w:uiPriority w:val="0"/>
    <w:pPr>
      <w:ind w:left="100" w:leftChars="2500"/>
    </w:pPr>
  </w:style>
  <w:style w:type="paragraph" w:styleId="29">
    <w:name w:val="Document Map"/>
    <w:basedOn w:val="1"/>
    <w:qFormat/>
    <w:uiPriority w:val="0"/>
    <w:pPr>
      <w:shd w:val="clear" w:color="auto" w:fill="000080"/>
    </w:pPr>
  </w:style>
  <w:style w:type="paragraph" w:styleId="30">
    <w:name w:val="E-mail Signature"/>
    <w:basedOn w:val="1"/>
    <w:qFormat/>
    <w:uiPriority w:val="0"/>
  </w:style>
  <w:style w:type="character" w:styleId="31">
    <w:name w:val="Emphasis"/>
    <w:basedOn w:val="11"/>
    <w:qFormat/>
    <w:uiPriority w:val="0"/>
    <w:rPr>
      <w:i/>
      <w:iCs/>
    </w:rPr>
  </w:style>
  <w:style w:type="character" w:styleId="32">
    <w:name w:val="endnote reference"/>
    <w:basedOn w:val="11"/>
    <w:qFormat/>
    <w:uiPriority w:val="0"/>
    <w:rPr>
      <w:vertAlign w:val="superscript"/>
    </w:rPr>
  </w:style>
  <w:style w:type="paragraph" w:styleId="33">
    <w:name w:val="endnote text"/>
    <w:basedOn w:val="1"/>
    <w:qFormat/>
    <w:uiPriority w:val="0"/>
    <w:pPr>
      <w:snapToGrid w:val="0"/>
      <w:jc w:val="left"/>
    </w:pPr>
  </w:style>
  <w:style w:type="paragraph" w:styleId="34">
    <w:name w:val="envelope address"/>
    <w:basedOn w:val="1"/>
    <w:qFormat/>
    <w:uiPriority w:val="0"/>
    <w:pPr>
      <w:framePr w:w="7920" w:h="1980" w:hRule="exact" w:hSpace="180" w:wrap="auto" w:vAnchor="margin" w:hAnchor="page" w:xAlign="center" w:yAlign="bottom"/>
      <w:snapToGrid w:val="0"/>
      <w:ind w:left="100" w:leftChars="1400"/>
    </w:pPr>
    <w:rPr>
      <w:rFonts w:ascii="Arial" w:hAnsi="Arial" w:cs="Arial"/>
      <w:sz w:val="24"/>
      <w:szCs w:val="24"/>
    </w:rPr>
  </w:style>
  <w:style w:type="paragraph" w:styleId="35">
    <w:name w:val="envelope return"/>
    <w:basedOn w:val="1"/>
    <w:qFormat/>
    <w:uiPriority w:val="0"/>
    <w:pPr>
      <w:snapToGrid w:val="0"/>
    </w:pPr>
    <w:rPr>
      <w:rFonts w:ascii="Arial" w:hAnsi="Arial" w:cs="Arial"/>
    </w:rPr>
  </w:style>
  <w:style w:type="character" w:styleId="36">
    <w:name w:val="FollowedHyperlink"/>
    <w:basedOn w:val="11"/>
    <w:qFormat/>
    <w:uiPriority w:val="0"/>
    <w:rPr>
      <w:color w:val="800080"/>
      <w:u w:val="single"/>
    </w:rPr>
  </w:style>
  <w:style w:type="paragraph" w:styleId="3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38">
    <w:name w:val="footnote reference"/>
    <w:basedOn w:val="11"/>
    <w:qFormat/>
    <w:uiPriority w:val="0"/>
    <w:rPr>
      <w:vertAlign w:val="superscript"/>
    </w:rPr>
  </w:style>
  <w:style w:type="paragraph" w:styleId="39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40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41">
    <w:name w:val="HTML Acronym"/>
    <w:basedOn w:val="11"/>
    <w:qFormat/>
    <w:uiPriority w:val="0"/>
  </w:style>
  <w:style w:type="paragraph" w:styleId="42">
    <w:name w:val="HTML Address"/>
    <w:basedOn w:val="1"/>
    <w:qFormat/>
    <w:uiPriority w:val="0"/>
    <w:rPr>
      <w:i/>
      <w:iCs/>
    </w:rPr>
  </w:style>
  <w:style w:type="character" w:styleId="43">
    <w:name w:val="HTML Cite"/>
    <w:basedOn w:val="11"/>
    <w:qFormat/>
    <w:uiPriority w:val="0"/>
    <w:rPr>
      <w:i/>
      <w:iCs/>
    </w:rPr>
  </w:style>
  <w:style w:type="character" w:styleId="44">
    <w:name w:val="HTML Code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45">
    <w:name w:val="HTML Definition"/>
    <w:basedOn w:val="11"/>
    <w:qFormat/>
    <w:uiPriority w:val="0"/>
    <w:rPr>
      <w:i/>
      <w:iCs/>
    </w:rPr>
  </w:style>
  <w:style w:type="character" w:styleId="46">
    <w:name w:val="HTML Keyboard"/>
    <w:basedOn w:val="11"/>
    <w:qFormat/>
    <w:uiPriority w:val="0"/>
    <w:rPr>
      <w:rFonts w:ascii="Courier New" w:hAnsi="Courier New" w:cs="Courier New"/>
      <w:sz w:val="20"/>
      <w:szCs w:val="20"/>
    </w:rPr>
  </w:style>
  <w:style w:type="paragraph" w:styleId="47">
    <w:name w:val="HTML Preformatted"/>
    <w:basedOn w:val="1"/>
    <w:qFormat/>
    <w:uiPriority w:val="0"/>
    <w:rPr>
      <w:rFonts w:ascii="Courier New" w:hAnsi="Courier New" w:cs="Courier New"/>
      <w:sz w:val="20"/>
    </w:rPr>
  </w:style>
  <w:style w:type="character" w:styleId="48">
    <w:name w:val="HTML Sample"/>
    <w:basedOn w:val="11"/>
    <w:qFormat/>
    <w:uiPriority w:val="0"/>
    <w:rPr>
      <w:rFonts w:ascii="Courier New" w:hAnsi="Courier New" w:cs="Courier New"/>
    </w:rPr>
  </w:style>
  <w:style w:type="character" w:styleId="49">
    <w:name w:val="HTML Typewriter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50">
    <w:name w:val="HTML Variable"/>
    <w:basedOn w:val="11"/>
    <w:qFormat/>
    <w:uiPriority w:val="0"/>
    <w:rPr>
      <w:i/>
      <w:iCs/>
    </w:rPr>
  </w:style>
  <w:style w:type="character" w:styleId="51">
    <w:name w:val="Hyperlink"/>
    <w:basedOn w:val="11"/>
    <w:qFormat/>
    <w:uiPriority w:val="0"/>
    <w:rPr>
      <w:color w:val="0000FF"/>
      <w:u w:val="single"/>
    </w:rPr>
  </w:style>
  <w:style w:type="paragraph" w:styleId="52">
    <w:name w:val="index 1"/>
    <w:basedOn w:val="1"/>
    <w:next w:val="1"/>
    <w:qFormat/>
    <w:uiPriority w:val="0"/>
  </w:style>
  <w:style w:type="paragraph" w:styleId="53">
    <w:name w:val="index 2"/>
    <w:basedOn w:val="1"/>
    <w:next w:val="1"/>
    <w:qFormat/>
    <w:uiPriority w:val="0"/>
    <w:pPr>
      <w:ind w:left="200" w:leftChars="200"/>
    </w:pPr>
  </w:style>
  <w:style w:type="paragraph" w:styleId="54">
    <w:name w:val="index 3"/>
    <w:basedOn w:val="1"/>
    <w:next w:val="1"/>
    <w:qFormat/>
    <w:uiPriority w:val="0"/>
    <w:pPr>
      <w:ind w:left="400" w:leftChars="400"/>
    </w:pPr>
  </w:style>
  <w:style w:type="paragraph" w:styleId="55">
    <w:name w:val="index 4"/>
    <w:basedOn w:val="1"/>
    <w:next w:val="1"/>
    <w:qFormat/>
    <w:uiPriority w:val="0"/>
    <w:pPr>
      <w:ind w:left="600" w:leftChars="600"/>
    </w:pPr>
  </w:style>
  <w:style w:type="paragraph" w:styleId="56">
    <w:name w:val="index 5"/>
    <w:basedOn w:val="1"/>
    <w:next w:val="1"/>
    <w:qFormat/>
    <w:uiPriority w:val="0"/>
    <w:pPr>
      <w:ind w:left="800" w:leftChars="800"/>
    </w:pPr>
  </w:style>
  <w:style w:type="paragraph" w:styleId="57">
    <w:name w:val="index 6"/>
    <w:basedOn w:val="1"/>
    <w:next w:val="1"/>
    <w:qFormat/>
    <w:uiPriority w:val="0"/>
    <w:pPr>
      <w:ind w:left="1000" w:leftChars="1000"/>
    </w:pPr>
  </w:style>
  <w:style w:type="paragraph" w:styleId="58">
    <w:name w:val="index 7"/>
    <w:basedOn w:val="1"/>
    <w:next w:val="1"/>
    <w:qFormat/>
    <w:uiPriority w:val="0"/>
    <w:pPr>
      <w:ind w:left="1200" w:leftChars="1200"/>
    </w:pPr>
  </w:style>
  <w:style w:type="paragraph" w:styleId="59">
    <w:name w:val="index 8"/>
    <w:basedOn w:val="1"/>
    <w:next w:val="1"/>
    <w:uiPriority w:val="0"/>
    <w:pPr>
      <w:ind w:left="1400" w:leftChars="1400"/>
    </w:pPr>
  </w:style>
  <w:style w:type="paragraph" w:styleId="60">
    <w:name w:val="index 9"/>
    <w:basedOn w:val="1"/>
    <w:next w:val="1"/>
    <w:qFormat/>
    <w:uiPriority w:val="0"/>
    <w:pPr>
      <w:ind w:left="1600" w:leftChars="1600"/>
    </w:pPr>
  </w:style>
  <w:style w:type="paragraph" w:styleId="61">
    <w:name w:val="index heading"/>
    <w:basedOn w:val="1"/>
    <w:next w:val="52"/>
    <w:qFormat/>
    <w:uiPriority w:val="0"/>
    <w:rPr>
      <w:rFonts w:ascii="Arial" w:hAnsi="Arial" w:cs="Arial"/>
      <w:b/>
      <w:bCs/>
    </w:rPr>
  </w:style>
  <w:style w:type="character" w:styleId="62">
    <w:name w:val="line number"/>
    <w:basedOn w:val="11"/>
    <w:qFormat/>
    <w:uiPriority w:val="0"/>
  </w:style>
  <w:style w:type="paragraph" w:styleId="63">
    <w:name w:val="List"/>
    <w:basedOn w:val="1"/>
    <w:uiPriority w:val="0"/>
    <w:pPr>
      <w:ind w:left="200" w:hanging="200" w:hangingChars="200"/>
    </w:pPr>
  </w:style>
  <w:style w:type="paragraph" w:styleId="64">
    <w:name w:val="List 2"/>
    <w:basedOn w:val="1"/>
    <w:qFormat/>
    <w:uiPriority w:val="0"/>
    <w:pPr>
      <w:ind w:left="100" w:leftChars="200" w:hanging="200" w:hangingChars="200"/>
    </w:pPr>
  </w:style>
  <w:style w:type="paragraph" w:styleId="65">
    <w:name w:val="List 3"/>
    <w:basedOn w:val="1"/>
    <w:qFormat/>
    <w:uiPriority w:val="0"/>
    <w:pPr>
      <w:ind w:left="100" w:leftChars="400" w:hanging="200" w:hangingChars="200"/>
    </w:pPr>
  </w:style>
  <w:style w:type="paragraph" w:styleId="66">
    <w:name w:val="List 4"/>
    <w:basedOn w:val="1"/>
    <w:qFormat/>
    <w:uiPriority w:val="0"/>
    <w:pPr>
      <w:ind w:left="100" w:leftChars="600" w:hanging="200" w:hangingChars="200"/>
    </w:pPr>
  </w:style>
  <w:style w:type="paragraph" w:styleId="67">
    <w:name w:val="List 5"/>
    <w:basedOn w:val="1"/>
    <w:qFormat/>
    <w:uiPriority w:val="0"/>
    <w:pPr>
      <w:ind w:left="100" w:leftChars="800" w:hanging="200" w:hangingChars="200"/>
    </w:pPr>
  </w:style>
  <w:style w:type="paragraph" w:styleId="68">
    <w:name w:val="List Bullet"/>
    <w:basedOn w:val="1"/>
    <w:qFormat/>
    <w:uiPriority w:val="0"/>
    <w:pPr>
      <w:numPr>
        <w:ilvl w:val="0"/>
        <w:numId w:val="1"/>
      </w:numPr>
    </w:pPr>
  </w:style>
  <w:style w:type="paragraph" w:styleId="69">
    <w:name w:val="List Bullet 2"/>
    <w:basedOn w:val="1"/>
    <w:qFormat/>
    <w:uiPriority w:val="0"/>
    <w:pPr>
      <w:numPr>
        <w:ilvl w:val="0"/>
        <w:numId w:val="2"/>
      </w:numPr>
    </w:pPr>
  </w:style>
  <w:style w:type="paragraph" w:styleId="70">
    <w:name w:val="List Bullet 3"/>
    <w:basedOn w:val="1"/>
    <w:qFormat/>
    <w:uiPriority w:val="0"/>
    <w:pPr>
      <w:numPr>
        <w:ilvl w:val="0"/>
        <w:numId w:val="3"/>
      </w:numPr>
    </w:pPr>
  </w:style>
  <w:style w:type="paragraph" w:styleId="71">
    <w:name w:val="List Bullet 4"/>
    <w:basedOn w:val="1"/>
    <w:uiPriority w:val="0"/>
    <w:pPr>
      <w:numPr>
        <w:ilvl w:val="0"/>
        <w:numId w:val="4"/>
      </w:numPr>
    </w:pPr>
  </w:style>
  <w:style w:type="paragraph" w:styleId="72">
    <w:name w:val="List Bullet 5"/>
    <w:basedOn w:val="1"/>
    <w:qFormat/>
    <w:uiPriority w:val="0"/>
    <w:pPr>
      <w:numPr>
        <w:ilvl w:val="0"/>
        <w:numId w:val="5"/>
      </w:numPr>
    </w:pPr>
  </w:style>
  <w:style w:type="paragraph" w:styleId="73">
    <w:name w:val="List Continue"/>
    <w:basedOn w:val="1"/>
    <w:qFormat/>
    <w:uiPriority w:val="0"/>
    <w:pPr>
      <w:spacing w:after="120"/>
      <w:ind w:left="420" w:leftChars="200"/>
    </w:pPr>
  </w:style>
  <w:style w:type="paragraph" w:styleId="74">
    <w:name w:val="List Continue 2"/>
    <w:basedOn w:val="1"/>
    <w:uiPriority w:val="0"/>
    <w:pPr>
      <w:spacing w:after="120"/>
      <w:ind w:left="840" w:leftChars="400"/>
    </w:pPr>
  </w:style>
  <w:style w:type="paragraph" w:styleId="75">
    <w:name w:val="List Continue 3"/>
    <w:basedOn w:val="1"/>
    <w:qFormat/>
    <w:uiPriority w:val="0"/>
    <w:pPr>
      <w:spacing w:after="120"/>
      <w:ind w:left="1260" w:leftChars="600"/>
    </w:pPr>
  </w:style>
  <w:style w:type="paragraph" w:styleId="76">
    <w:name w:val="List Continue 4"/>
    <w:basedOn w:val="1"/>
    <w:qFormat/>
    <w:uiPriority w:val="0"/>
    <w:pPr>
      <w:spacing w:after="120"/>
      <w:ind w:left="1680" w:leftChars="800"/>
    </w:pPr>
  </w:style>
  <w:style w:type="paragraph" w:styleId="77">
    <w:name w:val="List Continue 5"/>
    <w:basedOn w:val="1"/>
    <w:qFormat/>
    <w:uiPriority w:val="0"/>
    <w:pPr>
      <w:spacing w:after="120"/>
      <w:ind w:left="2100" w:leftChars="1000"/>
    </w:pPr>
  </w:style>
  <w:style w:type="paragraph" w:styleId="78">
    <w:name w:val="List Number"/>
    <w:basedOn w:val="1"/>
    <w:qFormat/>
    <w:uiPriority w:val="0"/>
    <w:pPr>
      <w:numPr>
        <w:ilvl w:val="0"/>
        <w:numId w:val="6"/>
      </w:numPr>
    </w:pPr>
  </w:style>
  <w:style w:type="paragraph" w:styleId="79">
    <w:name w:val="List Number 2"/>
    <w:basedOn w:val="1"/>
    <w:uiPriority w:val="0"/>
    <w:pPr>
      <w:numPr>
        <w:ilvl w:val="0"/>
        <w:numId w:val="7"/>
      </w:numPr>
    </w:pPr>
  </w:style>
  <w:style w:type="paragraph" w:styleId="80">
    <w:name w:val="List Number 3"/>
    <w:basedOn w:val="1"/>
    <w:qFormat/>
    <w:uiPriority w:val="0"/>
    <w:pPr>
      <w:numPr>
        <w:ilvl w:val="0"/>
        <w:numId w:val="8"/>
      </w:numPr>
    </w:pPr>
  </w:style>
  <w:style w:type="paragraph" w:styleId="81">
    <w:name w:val="List Number 4"/>
    <w:basedOn w:val="1"/>
    <w:qFormat/>
    <w:uiPriority w:val="0"/>
    <w:pPr>
      <w:numPr>
        <w:ilvl w:val="0"/>
        <w:numId w:val="9"/>
      </w:numPr>
    </w:pPr>
  </w:style>
  <w:style w:type="paragraph" w:styleId="82">
    <w:name w:val="List Number 5"/>
    <w:basedOn w:val="1"/>
    <w:qFormat/>
    <w:uiPriority w:val="0"/>
    <w:pPr>
      <w:numPr>
        <w:ilvl w:val="0"/>
        <w:numId w:val="10"/>
      </w:numPr>
    </w:pPr>
  </w:style>
  <w:style w:type="paragraph" w:styleId="83">
    <w:name w:val="macro"/>
    <w:qFormat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 w:eastAsiaTheme="minorEastAsia"/>
      <w:kern w:val="2"/>
      <w:sz w:val="24"/>
      <w:szCs w:val="24"/>
      <w:lang w:val="en-US" w:eastAsia="zh-CN" w:bidi="ar-SA"/>
    </w:rPr>
  </w:style>
  <w:style w:type="paragraph" w:styleId="84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 w:cs="Arial"/>
      <w:sz w:val="24"/>
      <w:szCs w:val="24"/>
    </w:rPr>
  </w:style>
  <w:style w:type="paragraph" w:styleId="85">
    <w:name w:val="Normal (Web)"/>
    <w:basedOn w:val="1"/>
    <w:qFormat/>
    <w:uiPriority w:val="0"/>
    <w:rPr>
      <w:sz w:val="24"/>
      <w:szCs w:val="24"/>
    </w:rPr>
  </w:style>
  <w:style w:type="paragraph" w:styleId="86">
    <w:name w:val="Normal Indent"/>
    <w:basedOn w:val="1"/>
    <w:qFormat/>
    <w:uiPriority w:val="0"/>
    <w:pPr>
      <w:ind w:firstLine="420" w:firstLineChars="200"/>
    </w:pPr>
  </w:style>
  <w:style w:type="paragraph" w:styleId="87">
    <w:name w:val="Note Heading"/>
    <w:basedOn w:val="1"/>
    <w:next w:val="1"/>
    <w:qFormat/>
    <w:uiPriority w:val="0"/>
    <w:pPr>
      <w:jc w:val="center"/>
    </w:pPr>
  </w:style>
  <w:style w:type="character" w:styleId="88">
    <w:name w:val="page number"/>
    <w:basedOn w:val="11"/>
    <w:qFormat/>
    <w:uiPriority w:val="0"/>
  </w:style>
  <w:style w:type="paragraph" w:styleId="89">
    <w:name w:val="Plain Text"/>
    <w:basedOn w:val="1"/>
    <w:qFormat/>
    <w:uiPriority w:val="0"/>
    <w:rPr>
      <w:rFonts w:ascii="SimSun" w:hAnsi="Courier New" w:cs="Courier New"/>
      <w:szCs w:val="21"/>
    </w:rPr>
  </w:style>
  <w:style w:type="paragraph" w:styleId="90">
    <w:name w:val="Salutation"/>
    <w:basedOn w:val="1"/>
    <w:next w:val="1"/>
    <w:qFormat/>
    <w:uiPriority w:val="0"/>
  </w:style>
  <w:style w:type="paragraph" w:styleId="91">
    <w:name w:val="Signature"/>
    <w:basedOn w:val="1"/>
    <w:qFormat/>
    <w:uiPriority w:val="0"/>
    <w:pPr>
      <w:ind w:left="100" w:leftChars="2100"/>
    </w:pPr>
  </w:style>
  <w:style w:type="character" w:styleId="92">
    <w:name w:val="Strong"/>
    <w:basedOn w:val="11"/>
    <w:qFormat/>
    <w:uiPriority w:val="0"/>
    <w:rPr>
      <w:b/>
      <w:bCs/>
    </w:rPr>
  </w:style>
  <w:style w:type="paragraph" w:styleId="93">
    <w:name w:val="Subtitle"/>
    <w:basedOn w:val="1"/>
    <w:qFormat/>
    <w:uiPriority w:val="0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94">
    <w:name w:val="Table 3D effects 1"/>
    <w:basedOn w:val="12"/>
    <w:qFormat/>
    <w:uiPriority w:val="0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left w:val="single" w:color="80808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bottom w:val="single" w:color="FFFFFF" w:sz="6" w:space="0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left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bottom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95">
    <w:name w:val="Table 3D effects 2"/>
    <w:basedOn w:val="12"/>
    <w:qFormat/>
    <w:uiPriority w:val="0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6">
    <w:name w:val="Table 3D effects 3"/>
    <w:basedOn w:val="12"/>
    <w:qFormat/>
    <w:uiPriority w:val="0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7">
    <w:name w:val="Table Classic 1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8">
    <w:name w:val="Table Classic 2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99">
    <w:name w:val="Table Classic 3"/>
    <w:basedOn w:val="12"/>
    <w:qFormat/>
    <w:uiPriority w:val="0"/>
    <w:pPr>
      <w:widowControl w:val="0"/>
      <w:jc w:val="both"/>
    </w:pPr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100">
    <w:name w:val="Table Classic 4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left w:val="single" w:color="000000" w:sz="6" w:space="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01">
    <w:name w:val="Table Colorful 1"/>
    <w:basedOn w:val="12"/>
    <w:qFormat/>
    <w:uiPriority w:val="0"/>
    <w:pPr>
      <w:widowControl w:val="0"/>
      <w:jc w:val="both"/>
    </w:pPr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02">
    <w:name w:val="Table Colorful 2"/>
    <w:basedOn w:val="12"/>
    <w:qFormat/>
    <w:uiPriority w:val="0"/>
    <w:pPr>
      <w:widowControl w:val="0"/>
      <w:jc w:val="both"/>
    </w:p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12" w:space="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03">
    <w:name w:val="Table Colorful 3"/>
    <w:basedOn w:val="12"/>
    <w:uiPriority w:val="0"/>
    <w:pPr>
      <w:widowControl w:val="0"/>
      <w:jc w:val="both"/>
    </w:p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left w:val="single" w:color="000000" w:sz="6" w:space="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bottom w:val="single" w:color="000000" w:sz="36" w:space="0"/>
          <w:right w:val="single" w:color="000000" w:sz="6" w:space="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04">
    <w:name w:val="Table Columns 1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left w:val="double" w:color="000000" w:sz="6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5">
    <w:name w:val="Table Columns 2"/>
    <w:basedOn w:val="12"/>
    <w:uiPriority w:val="0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6">
    <w:name w:val="Table Columns 3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7">
    <w:name w:val="Table Columns 4"/>
    <w:basedOn w:val="12"/>
    <w:qFormat/>
    <w:uiPriority w:val="0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08">
    <w:name w:val="Table Columns 5"/>
    <w:basedOn w:val="12"/>
    <w:qFormat/>
    <w:uiPriority w:val="0"/>
    <w:pPr>
      <w:widowControl w:val="0"/>
      <w:jc w:val="both"/>
    </w:pPr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left w:val="single" w:color="808080" w:sz="6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09">
    <w:name w:val="Table Contemporary"/>
    <w:basedOn w:val="12"/>
    <w:qFormat/>
    <w:uiPriority w:val="0"/>
    <w:pPr>
      <w:widowControl w:val="0"/>
      <w:jc w:val="both"/>
    </w:pPr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110">
    <w:name w:val="Table Elegant"/>
    <w:basedOn w:val="12"/>
    <w:qFormat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1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2">
    <w:name w:val="Table Grid 1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3">
    <w:name w:val="Table Grid 2"/>
    <w:basedOn w:val="12"/>
    <w:qFormat/>
    <w:uiPriority w:val="0"/>
    <w:pPr>
      <w:widowControl w:val="0"/>
      <w:jc w:val="both"/>
    </w:p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14">
    <w:name w:val="Table Grid 3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left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5">
    <w:name w:val="Table Grid 4"/>
    <w:basedOn w:val="12"/>
    <w:qFormat/>
    <w:uiPriority w:val="0"/>
    <w:pPr>
      <w:widowControl w:val="0"/>
      <w:jc w:val="both"/>
    </w:p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left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6">
    <w:name w:val="Table Grid 5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7">
    <w:name w:val="Table Grid 6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8">
    <w:name w:val="Table Grid 7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9">
    <w:name w:val="Table Grid 8"/>
    <w:basedOn w:val="12"/>
    <w:qFormat/>
    <w:uiPriority w:val="0"/>
    <w:pPr>
      <w:widowControl w:val="0"/>
      <w:jc w:val="both"/>
    </w:p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20">
    <w:name w:val="Table List 1"/>
    <w:basedOn w:val="12"/>
    <w:qFormat/>
    <w:uiPriority w:val="0"/>
    <w:pPr>
      <w:widowControl w:val="0"/>
      <w:jc w:val="both"/>
    </w:pPr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left w:val="single" w:color="000000" w:sz="6" w:space="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1">
    <w:name w:val="Table List 2"/>
    <w:basedOn w:val="12"/>
    <w:qFormat/>
    <w:uiPriority w:val="0"/>
    <w:pPr>
      <w:widowControl w:val="0"/>
      <w:jc w:val="both"/>
    </w:pPr>
    <w:tblPr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2">
    <w:name w:val="Table List 3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23">
    <w:name w:val="Table List 4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left w:val="single" w:color="000000" w:sz="12" w:space="0"/>
          <w:tl2br w:val="nil"/>
          <w:tr2bl w:val="nil"/>
        </w:tcBorders>
        <w:shd w:val="solid" w:color="808080" w:fill="FFFFFF"/>
      </w:tcPr>
    </w:tblStylePr>
  </w:style>
  <w:style w:type="table" w:styleId="124">
    <w:name w:val="Table List 5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5">
    <w:name w:val="Table List 6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26">
    <w:name w:val="Table List 7"/>
    <w:basedOn w:val="12"/>
    <w:qFormat/>
    <w:uiPriority w:val="0"/>
    <w:pPr>
      <w:widowControl w:val="0"/>
      <w:jc w:val="both"/>
    </w:pPr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left w:val="single" w:color="008000" w:sz="12" w:space="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127">
    <w:name w:val="Table List 8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left w:val="single" w:color="000000" w:sz="6" w:space="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color="auto" w:sz="6" w:space="0"/>
          <w:tr2bl w:val="nil"/>
        </w:tcBorders>
      </w:tcPr>
    </w:tblStylePr>
  </w:style>
  <w:style w:type="paragraph" w:styleId="128">
    <w:name w:val="table of authorities"/>
    <w:basedOn w:val="1"/>
    <w:next w:val="1"/>
    <w:qFormat/>
    <w:uiPriority w:val="0"/>
    <w:pPr>
      <w:ind w:left="420" w:leftChars="200"/>
    </w:pPr>
  </w:style>
  <w:style w:type="paragraph" w:styleId="129">
    <w:name w:val="table of figures"/>
    <w:basedOn w:val="1"/>
    <w:next w:val="1"/>
    <w:uiPriority w:val="0"/>
    <w:pPr>
      <w:ind w:leftChars="200" w:hanging="200" w:hangingChars="200"/>
    </w:pPr>
  </w:style>
  <w:style w:type="table" w:styleId="130">
    <w:name w:val="Table Professional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1">
    <w:name w:val="Table Simple 1"/>
    <w:basedOn w:val="12"/>
    <w:qFormat/>
    <w:uiPriority w:val="0"/>
    <w:pPr>
      <w:widowControl w:val="0"/>
      <w:jc w:val="both"/>
    </w:p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left w:val="single" w:color="00800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tl2br w:val="nil"/>
          <w:tr2bl w:val="nil"/>
        </w:tcBorders>
      </w:tcPr>
    </w:tblStylePr>
  </w:style>
  <w:style w:type="table" w:styleId="132">
    <w:name w:val="Table Simple 2"/>
    <w:basedOn w:val="12"/>
    <w:qFormat/>
    <w:uiPriority w:val="0"/>
    <w:pPr>
      <w:widowControl w:val="0"/>
      <w:jc w:val="both"/>
    </w:pPr>
    <w:tblPr/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bottom w:val="single" w:color="000000" w:sz="6" w:space="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bottom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133">
    <w:name w:val="Table Simple 3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4">
    <w:name w:val="Table Subtle 1"/>
    <w:basedOn w:val="12"/>
    <w:qFormat/>
    <w:uiPriority w:val="0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color="000000" w:sz="6" w:space="0"/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left w:val="single" w:color="000000" w:sz="6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5">
    <w:name w:val="Table Subtle 2"/>
    <w:basedOn w:val="12"/>
    <w:qFormat/>
    <w:uiPriority w:val="0"/>
    <w:pPr>
      <w:widowControl w:val="0"/>
      <w:jc w:val="both"/>
    </w:p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bottom w:val="single" w:color="000000" w:sz="12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6">
    <w:name w:val="Table Theme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37">
    <w:name w:val="Table Web 1"/>
    <w:basedOn w:val="12"/>
    <w:qFormat/>
    <w:uiPriority w:val="0"/>
    <w:pPr>
      <w:widowControl w:val="0"/>
      <w:jc w:val="both"/>
    </w:p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8">
    <w:name w:val="Table Web 2"/>
    <w:basedOn w:val="12"/>
    <w:uiPriority w:val="0"/>
    <w:pPr>
      <w:widowControl w:val="0"/>
      <w:jc w:val="both"/>
    </w:p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9">
    <w:name w:val="Table Web 3"/>
    <w:basedOn w:val="12"/>
    <w:qFormat/>
    <w:uiPriority w:val="0"/>
    <w:pPr>
      <w:widowControl w:val="0"/>
      <w:jc w:val="both"/>
    </w:p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140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141">
    <w:name w:val="toa heading"/>
    <w:basedOn w:val="1"/>
    <w:next w:val="1"/>
    <w:qFormat/>
    <w:uiPriority w:val="0"/>
    <w:pPr>
      <w:spacing w:before="120"/>
    </w:pPr>
    <w:rPr>
      <w:rFonts w:ascii="Arial" w:hAnsi="Arial" w:cs="Arial"/>
      <w:sz w:val="24"/>
      <w:szCs w:val="24"/>
    </w:rPr>
  </w:style>
  <w:style w:type="paragraph" w:styleId="142">
    <w:name w:val="toc 1"/>
    <w:basedOn w:val="1"/>
    <w:next w:val="1"/>
    <w:uiPriority w:val="0"/>
  </w:style>
  <w:style w:type="paragraph" w:styleId="143">
    <w:name w:val="toc 2"/>
    <w:basedOn w:val="1"/>
    <w:next w:val="1"/>
    <w:uiPriority w:val="0"/>
    <w:pPr>
      <w:ind w:left="420" w:leftChars="200"/>
    </w:pPr>
  </w:style>
  <w:style w:type="paragraph" w:styleId="144">
    <w:name w:val="toc 3"/>
    <w:basedOn w:val="1"/>
    <w:next w:val="1"/>
    <w:qFormat/>
    <w:uiPriority w:val="0"/>
    <w:pPr>
      <w:ind w:left="840" w:leftChars="400"/>
    </w:pPr>
  </w:style>
  <w:style w:type="paragraph" w:styleId="145">
    <w:name w:val="toc 4"/>
    <w:basedOn w:val="1"/>
    <w:next w:val="1"/>
    <w:qFormat/>
    <w:uiPriority w:val="0"/>
    <w:pPr>
      <w:ind w:left="1260" w:leftChars="600"/>
    </w:pPr>
  </w:style>
  <w:style w:type="paragraph" w:styleId="146">
    <w:name w:val="toc 5"/>
    <w:basedOn w:val="1"/>
    <w:next w:val="1"/>
    <w:uiPriority w:val="0"/>
    <w:pPr>
      <w:ind w:left="1680" w:leftChars="800"/>
    </w:pPr>
  </w:style>
  <w:style w:type="paragraph" w:styleId="147">
    <w:name w:val="toc 6"/>
    <w:basedOn w:val="1"/>
    <w:next w:val="1"/>
    <w:uiPriority w:val="0"/>
    <w:pPr>
      <w:ind w:left="2100" w:leftChars="1000"/>
    </w:pPr>
  </w:style>
  <w:style w:type="paragraph" w:styleId="148">
    <w:name w:val="toc 7"/>
    <w:basedOn w:val="1"/>
    <w:next w:val="1"/>
    <w:qFormat/>
    <w:uiPriority w:val="0"/>
    <w:pPr>
      <w:ind w:left="2520" w:leftChars="1200"/>
    </w:pPr>
  </w:style>
  <w:style w:type="paragraph" w:styleId="149">
    <w:name w:val="toc 8"/>
    <w:basedOn w:val="1"/>
    <w:next w:val="1"/>
    <w:qFormat/>
    <w:uiPriority w:val="0"/>
    <w:pPr>
      <w:ind w:left="2940" w:leftChars="1400"/>
    </w:pPr>
  </w:style>
  <w:style w:type="paragraph" w:styleId="150">
    <w:name w:val="toc 9"/>
    <w:basedOn w:val="1"/>
    <w:next w:val="1"/>
    <w:uiPriority w:val="0"/>
    <w:pPr>
      <w:ind w:left="3360" w:leftChars="1600"/>
    </w:pPr>
  </w:style>
  <w:style w:type="table" w:styleId="151">
    <w:name w:val="Light Shading"/>
    <w:basedOn w:val="12"/>
    <w:qFormat/>
    <w:uiPriority w:val="60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152">
    <w:name w:val="Light Shading Accent 1"/>
    <w:basedOn w:val="12"/>
    <w:uiPriority w:val="60"/>
    <w:rPr>
      <w:color w:val="365F91"/>
    </w:rPr>
    <w:tblPr>
      <w:tblBorders>
        <w:top w:val="single" w:color="4F81BD" w:sz="8" w:space="0"/>
        <w:bottom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153">
    <w:name w:val="Light Shading Accent 2"/>
    <w:basedOn w:val="12"/>
    <w:uiPriority w:val="60"/>
    <w:rPr>
      <w:color w:val="943634"/>
    </w:rPr>
    <w:tblPr>
      <w:tblBorders>
        <w:top w:val="single" w:color="C0504D" w:sz="8" w:space="0"/>
        <w:bottom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154">
    <w:name w:val="Light Shading Accent 3"/>
    <w:basedOn w:val="12"/>
    <w:qFormat/>
    <w:uiPriority w:val="60"/>
    <w:rPr>
      <w:color w:val="76923C"/>
    </w:rPr>
    <w:tblPr>
      <w:tblBorders>
        <w:top w:val="single" w:color="9BBB59" w:sz="8" w:space="0"/>
        <w:bottom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155">
    <w:name w:val="Light Shading Accent 4"/>
    <w:basedOn w:val="12"/>
    <w:uiPriority w:val="60"/>
    <w:rPr>
      <w:color w:val="5F497A"/>
    </w:rPr>
    <w:tblPr>
      <w:tblBorders>
        <w:top w:val="single" w:color="8064A2" w:sz="8" w:space="0"/>
        <w:bottom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156">
    <w:name w:val="Light Shading Accent 5"/>
    <w:basedOn w:val="12"/>
    <w:uiPriority w:val="60"/>
    <w:rPr>
      <w:color w:val="31849B"/>
    </w:rPr>
    <w:tblPr>
      <w:tblBorders>
        <w:top w:val="single" w:color="4BACC6" w:sz="8" w:space="0"/>
        <w:bottom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157">
    <w:name w:val="Light Shading Accent 6"/>
    <w:basedOn w:val="12"/>
    <w:qFormat/>
    <w:uiPriority w:val="60"/>
    <w:rPr>
      <w:color w:val="E36C0A"/>
    </w:rPr>
    <w:tblPr>
      <w:tblBorders>
        <w:top w:val="single" w:color="F79646" w:sz="8" w:space="0"/>
        <w:bottom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158">
    <w:name w:val="Light List"/>
    <w:basedOn w:val="12"/>
    <w:qFormat/>
    <w:uiPriority w:val="61"/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</w:style>
  <w:style w:type="table" w:styleId="159">
    <w:name w:val="Light List Accent 1"/>
    <w:basedOn w:val="12"/>
    <w:qFormat/>
    <w:uiPriority w:val="61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</w:style>
  <w:style w:type="table" w:styleId="160">
    <w:name w:val="Light List Accent 2"/>
    <w:basedOn w:val="12"/>
    <w:qFormat/>
    <w:uiPriority w:val="61"/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</w:style>
  <w:style w:type="table" w:styleId="161">
    <w:name w:val="Light List Accent 3"/>
    <w:basedOn w:val="12"/>
    <w:uiPriority w:val="61"/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</w:style>
  <w:style w:type="table" w:styleId="162">
    <w:name w:val="Light List Accent 4"/>
    <w:basedOn w:val="12"/>
    <w:qFormat/>
    <w:uiPriority w:val="61"/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</w:style>
  <w:style w:type="table" w:styleId="163">
    <w:name w:val="Light List Accent 5"/>
    <w:basedOn w:val="12"/>
    <w:uiPriority w:val="61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</w:style>
  <w:style w:type="table" w:styleId="164">
    <w:name w:val="Light List Accent 6"/>
    <w:basedOn w:val="12"/>
    <w:uiPriority w:val="61"/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</w:style>
  <w:style w:type="table" w:styleId="165">
    <w:name w:val="Light Grid"/>
    <w:basedOn w:val="12"/>
    <w:qFormat/>
    <w:uiPriority w:val="62"/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000000" w:sz="8" w:space="0"/>
          <w:left w:val="single" w:color="000000" w:sz="1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  <w:shd w:val="clear" w:color="auto" w:fill="C0C0C0"/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  <w:shd w:val="clear" w:color="auto" w:fill="C0C0C0"/>
      </w:tcPr>
    </w:tblStylePr>
    <w:tblStylePr w:type="band2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</w:tcPr>
    </w:tblStylePr>
  </w:style>
  <w:style w:type="table" w:styleId="166">
    <w:name w:val="Light Grid Accent 1"/>
    <w:basedOn w:val="12"/>
    <w:qFormat/>
    <w:uiPriority w:val="62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4F81BD" w:sz="8" w:space="0"/>
          <w:left w:val="single" w:color="4F81BD" w:sz="1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  <w:shd w:val="clear" w:color="auto" w:fill="D3DFEE"/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  <w:shd w:val="clear" w:color="auto" w:fill="D3DFEE"/>
      </w:tcPr>
    </w:tblStylePr>
    <w:tblStylePr w:type="band2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</w:tcPr>
    </w:tblStylePr>
  </w:style>
  <w:style w:type="table" w:styleId="167">
    <w:name w:val="Light Grid Accent 2"/>
    <w:basedOn w:val="12"/>
    <w:uiPriority w:val="62"/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C0504D" w:sz="8" w:space="0"/>
          <w:left w:val="single" w:color="C0504D" w:sz="1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  <w:shd w:val="clear" w:color="auto" w:fill="EFD3D2"/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  <w:shd w:val="clear" w:color="auto" w:fill="EFD3D2"/>
      </w:tcPr>
    </w:tblStylePr>
    <w:tblStylePr w:type="band2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</w:tcPr>
    </w:tblStylePr>
  </w:style>
  <w:style w:type="table" w:styleId="168">
    <w:name w:val="Light Grid Accent 3"/>
    <w:basedOn w:val="12"/>
    <w:qFormat/>
    <w:uiPriority w:val="62"/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9BBB59" w:sz="8" w:space="0"/>
          <w:left w:val="single" w:color="9BBB59" w:sz="1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  <w:shd w:val="clear" w:color="auto" w:fill="E6EED5"/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  <w:shd w:val="clear" w:color="auto" w:fill="E6EED5"/>
      </w:tcPr>
    </w:tblStylePr>
    <w:tblStylePr w:type="band2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</w:tcPr>
    </w:tblStylePr>
  </w:style>
  <w:style w:type="table" w:styleId="169">
    <w:name w:val="Light Grid Accent 4"/>
    <w:basedOn w:val="12"/>
    <w:qFormat/>
    <w:uiPriority w:val="62"/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8064A2" w:sz="8" w:space="0"/>
          <w:left w:val="single" w:color="8064A2" w:sz="18" w:space="0"/>
          <w:bottom w:val="single" w:color="8064A2" w:sz="8" w:space="0"/>
          <w:right w:val="single" w:color="8064A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  <w:shd w:val="clear" w:color="auto" w:fill="DFD8E8"/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  <w:shd w:val="clear" w:color="auto" w:fill="DFD8E8"/>
      </w:tcPr>
    </w:tblStylePr>
    <w:tblStylePr w:type="band2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</w:tcPr>
    </w:tblStylePr>
  </w:style>
  <w:style w:type="table" w:styleId="170">
    <w:name w:val="Light Grid Accent 5"/>
    <w:basedOn w:val="12"/>
    <w:uiPriority w:val="62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4BACC6" w:sz="8" w:space="0"/>
          <w:left w:val="single" w:color="4BACC6" w:sz="1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  <w:shd w:val="clear" w:color="auto" w:fill="D2EAF1"/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  <w:shd w:val="clear" w:color="auto" w:fill="D2EAF1"/>
      </w:tcPr>
    </w:tblStylePr>
    <w:tblStylePr w:type="band2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</w:tcPr>
    </w:tblStylePr>
  </w:style>
  <w:style w:type="table" w:styleId="171">
    <w:name w:val="Light Grid Accent 6"/>
    <w:basedOn w:val="12"/>
    <w:qFormat/>
    <w:uiPriority w:val="62"/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F79646" w:sz="8" w:space="0"/>
          <w:left w:val="single" w:color="F79646" w:sz="18" w:space="0"/>
          <w:bottom w:val="single" w:color="F79646" w:sz="8" w:space="0"/>
          <w:right w:val="single" w:color="F7964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  <w:shd w:val="clear" w:color="auto" w:fill="FDE4D0"/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  <w:shd w:val="clear" w:color="auto" w:fill="FDE4D0"/>
      </w:tcPr>
    </w:tblStylePr>
    <w:tblStylePr w:type="band2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</w:tcPr>
    </w:tblStylePr>
  </w:style>
  <w:style w:type="table" w:styleId="172">
    <w:name w:val="Medium Shading 1"/>
    <w:basedOn w:val="12"/>
    <w:qFormat/>
    <w:uiPriority w:val="63"/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404040" w:sz="8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sz="6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3">
    <w:name w:val="Medium Shading 1 Accent 1"/>
    <w:basedOn w:val="12"/>
    <w:uiPriority w:val="63"/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BA0CD" w:sz="8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sz="6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4">
    <w:name w:val="Medium Shading 1 Accent 2"/>
    <w:basedOn w:val="12"/>
    <w:uiPriority w:val="63"/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CF7B79" w:sz="8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sz="6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5">
    <w:name w:val="Medium Shading 1 Accent 3"/>
    <w:basedOn w:val="12"/>
    <w:qFormat/>
    <w:uiPriority w:val="63"/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B3CC82" w:sz="8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sz="6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6">
    <w:name w:val="Medium Shading 1 Accent 4"/>
    <w:basedOn w:val="12"/>
    <w:uiPriority w:val="63"/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9F8AB9" w:sz="8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sz="6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7">
    <w:name w:val="Medium Shading 1 Accent 5"/>
    <w:basedOn w:val="12"/>
    <w:qFormat/>
    <w:uiPriority w:val="63"/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8C0D4" w:sz="8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sz="6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8">
    <w:name w:val="Medium Shading 1 Accent 6"/>
    <w:basedOn w:val="12"/>
    <w:qFormat/>
    <w:uiPriority w:val="63"/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F9B074" w:sz="8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sz="6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9">
    <w:name w:val="Medium Shading 2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0">
    <w:name w:val="Medium Shading 2 Accent 1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1">
    <w:name w:val="Medium Shading 2 Accent 2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2">
    <w:name w:val="Medium Shading 2 Accent 3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3">
    <w:name w:val="Medium Shading 2 Accent 4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4">
    <w:name w:val="Medium Shading 2 Accent 5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5">
    <w:name w:val="Medium Shading 2 Accent 6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6">
    <w:name w:val="Medium List 1"/>
    <w:basedOn w:val="12"/>
    <w:uiPriority w:val="65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000000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000000" w:sz="8" w:space="0"/>
          <w:lef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sz="8" w:space="0"/>
          <w:left w:val="single" w:color="000000" w:sz="8" w:space="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187">
    <w:name w:val="Medium List 1 Accent 1"/>
    <w:basedOn w:val="12"/>
    <w:qFormat/>
    <w:uiPriority w:val="65"/>
    <w:rPr>
      <w:color w:val="000000"/>
    </w:rPr>
    <w:tblPr>
      <w:tblBorders>
        <w:top w:val="single" w:color="4F81BD" w:sz="8" w:space="0"/>
        <w:bottom w:val="single" w:color="4F81BD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4F81B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F81BD" w:sz="8" w:space="0"/>
          <w:lef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sz="8" w:space="0"/>
          <w:left w:val="single" w:color="4F81BD" w:sz="8" w:space="0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188">
    <w:name w:val="Medium List 1 Accent 2"/>
    <w:basedOn w:val="12"/>
    <w:qFormat/>
    <w:uiPriority w:val="65"/>
    <w:rPr>
      <w:color w:val="000000"/>
    </w:rPr>
    <w:tblPr>
      <w:tblBorders>
        <w:top w:val="single" w:color="C0504D" w:sz="8" w:space="0"/>
        <w:bottom w:val="single" w:color="C0504D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C0504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C0504D" w:sz="8" w:space="0"/>
          <w:lef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sz="8" w:space="0"/>
          <w:left w:val="single" w:color="C0504D" w:sz="8" w:space="0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189">
    <w:name w:val="Medium List 1 Accent 3"/>
    <w:basedOn w:val="12"/>
    <w:qFormat/>
    <w:uiPriority w:val="65"/>
    <w:rPr>
      <w:color w:val="000000"/>
    </w:rPr>
    <w:tblPr>
      <w:tblBorders>
        <w:top w:val="single" w:color="9BBB59" w:sz="8" w:space="0"/>
        <w:bottom w:val="single" w:color="9BBB59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9BBB59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9BBB59" w:sz="8" w:space="0"/>
          <w:lef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sz="8" w:space="0"/>
          <w:left w:val="single" w:color="9BBB59" w:sz="8" w:space="0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190">
    <w:name w:val="Medium List 1 Accent 4"/>
    <w:basedOn w:val="12"/>
    <w:qFormat/>
    <w:uiPriority w:val="65"/>
    <w:rPr>
      <w:color w:val="000000"/>
    </w:rPr>
    <w:tblPr>
      <w:tblBorders>
        <w:top w:val="single" w:color="8064A2" w:sz="8" w:space="0"/>
        <w:bottom w:val="single" w:color="8064A2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8064A2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8064A2" w:sz="8" w:space="0"/>
          <w:lef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sz="8" w:space="0"/>
          <w:left w:val="single" w:color="8064A2" w:sz="8" w:space="0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191">
    <w:name w:val="Medium List 1 Accent 5"/>
    <w:basedOn w:val="12"/>
    <w:qFormat/>
    <w:uiPriority w:val="65"/>
    <w:rPr>
      <w:color w:val="000000"/>
    </w:rPr>
    <w:tblPr>
      <w:tblBorders>
        <w:top w:val="single" w:color="4BACC6" w:sz="8" w:space="0"/>
        <w:bottom w:val="single" w:color="4BACC6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4BACC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BACC6" w:sz="8" w:space="0"/>
          <w:lef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sz="8" w:space="0"/>
          <w:left w:val="single" w:color="4BACC6" w:sz="8" w:space="0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192">
    <w:name w:val="Medium List 1 Accent 6"/>
    <w:basedOn w:val="12"/>
    <w:uiPriority w:val="65"/>
    <w:rPr>
      <w:color w:val="000000"/>
    </w:rPr>
    <w:tblPr>
      <w:tblBorders>
        <w:top w:val="single" w:color="F79646" w:sz="8" w:space="0"/>
        <w:bottom w:val="single" w:color="F79646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F7964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F79646" w:sz="8" w:space="0"/>
          <w:lef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sz="8" w:space="0"/>
          <w:left w:val="single" w:color="F79646" w:sz="8" w:space="0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193">
    <w:name w:val="Medium List 2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000000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000000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000000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4">
    <w:name w:val="Medium List 2 Accent 1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4F81B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F81B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F81BD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5">
    <w:name w:val="Medium List 2 Accent 2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C0504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C0504D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6">
    <w:name w:val="Medium List 2 Accent 3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9BBB59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9BBB59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9BBB59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7">
    <w:name w:val="Medium List 2 Accent 4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8064A2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8064A2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8064A2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8">
    <w:name w:val="Medium List 2 Accent 5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BACC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BACC6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9">
    <w:name w:val="Medium List 2 Accent 6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F7964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F7964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F79646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00">
    <w:name w:val="Medium Grid 1"/>
    <w:basedOn w:val="12"/>
    <w:qFormat/>
    <w:uiPriority w:val="67"/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  <w:insideV w:val="single" w:color="404040" w:sz="8" w:space="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201">
    <w:name w:val="Medium Grid 1 Accent 1"/>
    <w:basedOn w:val="12"/>
    <w:uiPriority w:val="67"/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  <w:insideV w:val="single" w:color="7BA0CD" w:sz="8" w:space="0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202">
    <w:name w:val="Medium Grid 1 Accent 2"/>
    <w:basedOn w:val="12"/>
    <w:qFormat/>
    <w:uiPriority w:val="67"/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  <w:insideV w:val="single" w:color="CF7B79" w:sz="8" w:space="0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203">
    <w:name w:val="Medium Grid 1 Accent 3"/>
    <w:basedOn w:val="12"/>
    <w:uiPriority w:val="67"/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  <w:insideV w:val="single" w:color="B3CC82" w:sz="8" w:space="0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3CC82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204">
    <w:name w:val="Medium Grid 1 Accent 4"/>
    <w:basedOn w:val="12"/>
    <w:uiPriority w:val="67"/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  <w:insideV w:val="single" w:color="9F8AB9" w:sz="8" w:space="0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205">
    <w:name w:val="Medium Grid 1 Accent 5"/>
    <w:basedOn w:val="12"/>
    <w:qFormat/>
    <w:uiPriority w:val="67"/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  <w:insideV w:val="single" w:color="78C0D4" w:sz="8" w:space="0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206">
    <w:name w:val="Medium Grid 1 Accent 6"/>
    <w:basedOn w:val="12"/>
    <w:qFormat/>
    <w:uiPriority w:val="67"/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  <w:insideV w:val="single" w:color="F9B074" w:sz="8" w:space="0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207">
    <w:name w:val="Medium Grid 2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208">
    <w:name w:val="Medium Grid 2 Accent 1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209">
    <w:name w:val="Medium Grid 2 Accent 2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210">
    <w:name w:val="Medium Grid 2 Accent 3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211">
    <w:name w:val="Medium Grid 2 Accent 4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212">
    <w:name w:val="Medium Grid 2 Accent 5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213">
    <w:name w:val="Medium Grid 2 Accent 6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214">
    <w:name w:val="Medium Grid 3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215">
    <w:name w:val="Medium Grid 3 Accent 1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216">
    <w:name w:val="Medium Grid 3 Accent 2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217">
    <w:name w:val="Medium Grid 3 Accent 3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218">
    <w:name w:val="Medium Grid 3 Accent 4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219">
    <w:name w:val="Medium Grid 3 Accent 5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220">
    <w:name w:val="Medium Grid 3 Accent 6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table" w:styleId="221">
    <w:name w:val="Dark List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222">
    <w:name w:val="Dark List Accent 1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223">
    <w:name w:val="Dark List Accent 2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224">
    <w:name w:val="Dark List Accent 3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225">
    <w:name w:val="Dark List Accent 4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226">
    <w:name w:val="Dark List Accent 5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227">
    <w:name w:val="Dark List Accent 6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228">
    <w:name w:val="Colorful Shading"/>
    <w:basedOn w:val="12"/>
    <w:qFormat/>
    <w:uiPriority w:val="71"/>
    <w:rPr>
      <w:color w:val="000000"/>
    </w:rPr>
    <w:tblPr>
      <w:tblBorders>
        <w:top w:val="single" w:color="C0504D" w:sz="24" w:space="0"/>
        <w:left w:val="single" w:color="000000" w:sz="4" w:space="0"/>
        <w:bottom w:val="single" w:color="000000" w:sz="4" w:space="0"/>
        <w:right w:val="single" w:color="000000" w:sz="4" w:space="0"/>
        <w:insideH w:val="single" w:color="FFFFFF" w:sz="4" w:space="0"/>
        <w:insideV w:val="single" w:color="FFFFFF" w:sz="4" w:space="0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29">
    <w:name w:val="Colorful Shading Accent 1"/>
    <w:basedOn w:val="12"/>
    <w:uiPriority w:val="71"/>
    <w:rPr>
      <w:color w:val="000000"/>
    </w:rPr>
    <w:tblPr>
      <w:tblBorders>
        <w:top w:val="single" w:color="C0504D" w:sz="24" w:space="0"/>
        <w:left w:val="single" w:color="4F81BD" w:sz="4" w:space="0"/>
        <w:bottom w:val="single" w:color="4F81BD" w:sz="4" w:space="0"/>
        <w:right w:val="single" w:color="4F81BD" w:sz="4" w:space="0"/>
        <w:insideH w:val="single" w:color="FFFFFF" w:sz="4" w:space="0"/>
        <w:insideV w:val="single" w:color="FFFFFF" w:sz="4" w:space="0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0">
    <w:name w:val="Colorful Shading Accent 2"/>
    <w:basedOn w:val="12"/>
    <w:uiPriority w:val="71"/>
    <w:rPr>
      <w:color w:val="000000"/>
    </w:rPr>
    <w:tblPr>
      <w:tblBorders>
        <w:top w:val="single" w:color="C0504D" w:sz="24" w:space="0"/>
        <w:left w:val="single" w:color="C0504D" w:sz="4" w:space="0"/>
        <w:bottom w:val="single" w:color="C0504D" w:sz="4" w:space="0"/>
        <w:right w:val="single" w:color="C0504D" w:sz="4" w:space="0"/>
        <w:insideH w:val="single" w:color="FFFFFF" w:sz="4" w:space="0"/>
        <w:insideV w:val="single" w:color="FFFFFF" w:sz="4" w:space="0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1">
    <w:name w:val="Colorful Shading Accent 3"/>
    <w:basedOn w:val="12"/>
    <w:qFormat/>
    <w:uiPriority w:val="71"/>
    <w:rPr>
      <w:color w:val="000000"/>
    </w:rPr>
    <w:tblPr>
      <w:tblBorders>
        <w:top w:val="single" w:color="8064A2" w:sz="24" w:space="0"/>
        <w:left w:val="single" w:color="9BBB59" w:sz="4" w:space="0"/>
        <w:bottom w:val="single" w:color="9BBB59" w:sz="4" w:space="0"/>
        <w:right w:val="single" w:color="9BBB59" w:sz="4" w:space="0"/>
        <w:insideH w:val="single" w:color="FFFFFF" w:sz="4" w:space="0"/>
        <w:insideV w:val="single" w:color="FFFFFF" w:sz="4" w:space="0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single" w:color="8064A2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232">
    <w:name w:val="Colorful Shading Accent 4"/>
    <w:basedOn w:val="12"/>
    <w:uiPriority w:val="71"/>
    <w:rPr>
      <w:color w:val="000000"/>
    </w:rPr>
    <w:tblPr>
      <w:tblBorders>
        <w:top w:val="single" w:color="9BBB59" w:sz="24" w:space="0"/>
        <w:left w:val="single" w:color="8064A2" w:sz="4" w:space="0"/>
        <w:bottom w:val="single" w:color="8064A2" w:sz="4" w:space="0"/>
        <w:right w:val="single" w:color="8064A2" w:sz="4" w:space="0"/>
        <w:insideH w:val="single" w:color="FFFFFF" w:sz="4" w:space="0"/>
        <w:insideV w:val="single" w:color="FFFFFF" w:sz="4" w:space="0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single" w:color="9BBB59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3">
    <w:name w:val="Colorful Shading Accent 5"/>
    <w:basedOn w:val="12"/>
    <w:qFormat/>
    <w:uiPriority w:val="71"/>
    <w:rPr>
      <w:color w:val="000000"/>
    </w:rPr>
    <w:tblPr>
      <w:tblBorders>
        <w:top w:val="single" w:color="F79646" w:sz="24" w:space="0"/>
        <w:left w:val="single" w:color="4BACC6" w:sz="4" w:space="0"/>
        <w:bottom w:val="single" w:color="4BACC6" w:sz="4" w:space="0"/>
        <w:right w:val="single" w:color="4BACC6" w:sz="4" w:space="0"/>
        <w:insideH w:val="single" w:color="FFFFFF" w:sz="4" w:space="0"/>
        <w:insideV w:val="single" w:color="FFFFFF" w:sz="4" w:space="0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single" w:color="F7964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4">
    <w:name w:val="Colorful Shading Accent 6"/>
    <w:basedOn w:val="12"/>
    <w:qFormat/>
    <w:uiPriority w:val="71"/>
    <w:rPr>
      <w:color w:val="000000"/>
    </w:rPr>
    <w:tblPr>
      <w:tblBorders>
        <w:top w:val="single" w:color="4BACC6" w:sz="24" w:space="0"/>
        <w:left w:val="single" w:color="F79646" w:sz="4" w:space="0"/>
        <w:bottom w:val="single" w:color="F79646" w:sz="4" w:space="0"/>
        <w:right w:val="single" w:color="F79646" w:sz="4" w:space="0"/>
        <w:insideH w:val="single" w:color="FFFFFF" w:sz="4" w:space="0"/>
        <w:insideV w:val="single" w:color="FFFFFF" w:sz="4" w:space="0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5">
    <w:name w:val="Colorful List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236">
    <w:name w:val="Colorful List Accent 1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237">
    <w:name w:val="Colorful List Accent 2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238">
    <w:name w:val="Colorful List Accent 3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239">
    <w:name w:val="Colorful List Accent 4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240">
    <w:name w:val="Colorful List Accent 5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241">
    <w:name w:val="Colorful List Accent 6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242">
    <w:name w:val="Colorful Grid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243">
    <w:name w:val="Colorful Grid Accent 1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244">
    <w:name w:val="Colorful Grid Accent 2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245">
    <w:name w:val="Colorful Grid Accent 3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246">
    <w:name w:val="Colorful Grid Accent 4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247">
    <w:name w:val="Colorful Grid Accent 5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248">
    <w:name w:val="Colorful Grid Accent 6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2025-03-26T11:00:00Z</dcterms:created>
  <dc:creator>Piotr Jezierski</dc:creator>
  <cp:lastModifiedBy>Piotr Jezierski</cp:lastModifiedBy>
  <dcterms:modified xsi:type="dcterms:W3CDTF">2025-03-26T11:01:48Z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1045-12.2.0.20326</vt:lpwstr>
  </property>
  <property fmtid="{D5CDD505-2E9C-101B-9397-08002B2CF9AE}" pid="3" name="ICV">
    <vt:lpwstr>B4B3826C1E9742FC99DA8EF48B394E7A_11</vt:lpwstr>
  </property>
</Properties>
</file>