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A8245">
      <w:pPr>
        <w:rPr>
          <w:rFonts w:hint="default"/>
        </w:rPr>
      </w:pPr>
      <w:r>
        <w:rPr>
          <w:rFonts w:hint="default"/>
        </w:rPr>
        <w:t>[</w:t>
      </w:r>
    </w:p>
    <w:p w14:paraId="21BD3753">
      <w:pPr>
        <w:rPr>
          <w:rFonts w:hint="default"/>
        </w:rPr>
      </w:pPr>
      <w:r>
        <w:rPr>
          <w:rFonts w:hint="default"/>
        </w:rPr>
        <w:t xml:space="preserve">  {</w:t>
      </w:r>
    </w:p>
    <w:p w14:paraId="6B7530E0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5AC9F8DF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BFF679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E735EFB">
      <w:pPr>
        <w:rPr>
          <w:rFonts w:hint="default"/>
        </w:rPr>
      </w:pPr>
      <w:r>
        <w:rPr>
          <w:rFonts w:hint="default"/>
        </w:rPr>
        <w:t xml:space="preserve">          "time": "00:00",</w:t>
      </w:r>
    </w:p>
    <w:p w14:paraId="0C0CF514">
      <w:pPr>
        <w:rPr>
          <w:rFonts w:hint="default"/>
        </w:rPr>
      </w:pPr>
      <w:r>
        <w:rPr>
          <w:rFonts w:hint="default"/>
        </w:rPr>
        <w:t xml:space="preserve">          "text": "„Opadły emocje pozimowych półkoloniach w młodzieżowym domu kultury nr 2 i placówka wróciła do MDkowej normalności.”"</w:t>
      </w:r>
    </w:p>
    <w:p w14:paraId="24862212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D1703EB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80E26B2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551AEDB">
      <w:pPr>
        <w:rPr>
          <w:rFonts w:hint="default"/>
        </w:rPr>
      </w:pPr>
      <w:r>
        <w:rPr>
          <w:rFonts w:hint="default"/>
        </w:rPr>
        <w:t xml:space="preserve">    "response": "The camera pans to the right, showing the interior of a building. A sign overhead reads: Dzieciowy Dom Kultury nr 2. A boy sits on a bench in the hall, looking at his cellphone. A news report banner is along the bottom of the screen."</w:t>
      </w:r>
    </w:p>
    <w:p w14:paraId="3597CDA9">
      <w:pPr>
        <w:rPr>
          <w:rFonts w:hint="default"/>
        </w:rPr>
      </w:pPr>
      <w:r>
        <w:rPr>
          <w:rFonts w:hint="default"/>
        </w:rPr>
        <w:t xml:space="preserve">  },</w:t>
      </w:r>
    </w:p>
    <w:p w14:paraId="520C0473">
      <w:pPr>
        <w:rPr>
          <w:rFonts w:hint="default"/>
        </w:rPr>
      </w:pPr>
      <w:r>
        <w:rPr>
          <w:rFonts w:hint="default"/>
        </w:rPr>
        <w:t xml:space="preserve">  {</w:t>
      </w:r>
    </w:p>
    <w:p w14:paraId="04D939E2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485E72E8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CEFBE9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9BE3A9B">
      <w:pPr>
        <w:rPr>
          <w:rFonts w:hint="default"/>
        </w:rPr>
      </w:pPr>
      <w:r>
        <w:rPr>
          <w:rFonts w:hint="default"/>
        </w:rPr>
        <w:t xml:space="preserve">          "time": "00:08",</w:t>
      </w:r>
    </w:p>
    <w:p w14:paraId="0ADA26B0">
      <w:pPr>
        <w:rPr>
          <w:rFonts w:hint="default"/>
        </w:rPr>
      </w:pPr>
      <w:r>
        <w:rPr>
          <w:rFonts w:hint="default"/>
        </w:rPr>
        <w:t xml:space="preserve">          "text": "„Marzec pod adresem Za Cytadelą 121 zapowiada się ciekawie, a artystyczne propozycje są serwowane dzieciom i młodzieży. Co ważne zwolniły się miejsca w poszczególnych pracowniach i tym samym można dołączyć do wybranych zajęć stałych.”"</w:t>
      </w:r>
    </w:p>
    <w:p w14:paraId="2FDCF6B3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5A1E2D6B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2AE29ACA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7963CC8">
      <w:pPr>
        <w:rPr>
          <w:rFonts w:hint="default"/>
        </w:rPr>
      </w:pPr>
      <w:r>
        <w:rPr>
          <w:rFonts w:hint="default"/>
        </w:rPr>
        <w:t xml:space="preserve">    "response": "The camera zooms out, showing the exterior of a building. A sign on the door reads: Młodzieżowy Dom Kultury nr 2 w Poznaniu."</w:t>
      </w:r>
    </w:p>
    <w:p w14:paraId="4506BA88">
      <w:pPr>
        <w:rPr>
          <w:rFonts w:hint="default"/>
        </w:rPr>
      </w:pPr>
      <w:r>
        <w:rPr>
          <w:rFonts w:hint="default"/>
        </w:rPr>
        <w:t xml:space="preserve">  },</w:t>
      </w:r>
    </w:p>
    <w:p w14:paraId="6AEFF616">
      <w:pPr>
        <w:rPr>
          <w:rFonts w:hint="default"/>
        </w:rPr>
      </w:pPr>
      <w:r>
        <w:rPr>
          <w:rFonts w:hint="default"/>
        </w:rPr>
        <w:t xml:space="preserve">  {</w:t>
      </w:r>
    </w:p>
    <w:p w14:paraId="08A90DEE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074C89E8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5BE172E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E4332FD">
      <w:pPr>
        <w:rPr>
          <w:rFonts w:hint="default"/>
        </w:rPr>
      </w:pPr>
      <w:r>
        <w:rPr>
          <w:rFonts w:hint="default"/>
        </w:rPr>
        <w:t xml:space="preserve">          "time": "00:24",</w:t>
      </w:r>
    </w:p>
    <w:p w14:paraId="384C57BC">
      <w:pPr>
        <w:rPr>
          <w:rFonts w:hint="default"/>
        </w:rPr>
      </w:pPr>
      <w:r>
        <w:rPr>
          <w:rFonts w:hint="default"/>
        </w:rPr>
        <w:t xml:space="preserve">          "text": "„Po końcu pierwszego semestru pojawiły się jakieś pojedyncze wolne miejsca na naszych stałych zajęciach, więc jeżeli ktoś nadal nie jest naszym stałym uczestnikiem to może warto zaznajomić się z naszą ofertą i spróbować zapisać na jakieś wybrane zajęcia, bo parę miejsc się zwolniło na różnych, różnistych formach.”"</w:t>
      </w:r>
    </w:p>
    <w:p w14:paraId="5E3D887E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81ED950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EB76372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735642A">
      <w:pPr>
        <w:rPr>
          <w:rFonts w:hint="default"/>
        </w:rPr>
      </w:pPr>
      <w:r>
        <w:rPr>
          <w:rFonts w:hint="default"/>
        </w:rPr>
        <w:t xml:space="preserve">    "response": "A woman stands in front of a camera and speaks."</w:t>
      </w:r>
    </w:p>
    <w:p w14:paraId="6C287C67">
      <w:pPr>
        <w:rPr>
          <w:rFonts w:hint="default"/>
        </w:rPr>
      </w:pPr>
      <w:r>
        <w:rPr>
          <w:rFonts w:hint="default"/>
        </w:rPr>
        <w:t xml:space="preserve">  },</w:t>
      </w:r>
    </w:p>
    <w:p w14:paraId="3E9C29E0">
      <w:pPr>
        <w:rPr>
          <w:rFonts w:hint="default"/>
        </w:rPr>
      </w:pPr>
      <w:r>
        <w:rPr>
          <w:rFonts w:hint="default"/>
        </w:rPr>
        <w:t xml:space="preserve">  {</w:t>
      </w:r>
    </w:p>
    <w:p w14:paraId="152B01BD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4B8EF945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0FFCA9C3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7D849C2">
      <w:pPr>
        <w:rPr>
          <w:rFonts w:hint="default"/>
        </w:rPr>
      </w:pPr>
      <w:r>
        <w:rPr>
          <w:rFonts w:hint="default"/>
        </w:rPr>
        <w:t xml:space="preserve">          "time": "00:43",</w:t>
      </w:r>
    </w:p>
    <w:p w14:paraId="5A1B7D6A">
      <w:pPr>
        <w:rPr>
          <w:rFonts w:hint="default"/>
        </w:rPr>
      </w:pPr>
      <w:r>
        <w:rPr>
          <w:rFonts w:hint="default"/>
        </w:rPr>
        <w:t xml:space="preserve">          "text": "„Marzec dla Młodzieżowego Domu Kultury nr 2 to także gorący czas pod względem konkursów. W najbliższym czasie odbędą się finały i zakończenia kilku ważnych MDkowych inicjatyw. Między innymi w połowie miesiąca poznamy laureatów konkursu recytatorskiego. Poza tym MDK organizuje konkursy literackie.”"</w:t>
      </w:r>
    </w:p>
    <w:p w14:paraId="68500F9F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7C11956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27C70C49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41310D0E">
      <w:pPr>
        <w:rPr>
          <w:rFonts w:hint="default"/>
        </w:rPr>
      </w:pPr>
      <w:r>
        <w:rPr>
          <w:rFonts w:hint="default"/>
        </w:rPr>
        <w:t xml:space="preserve">    "response": "The camera pans to the right, showing the entrance to the building. There are benches and flowers in front of the building."</w:t>
      </w:r>
    </w:p>
    <w:p w14:paraId="1F53B54B">
      <w:pPr>
        <w:rPr>
          <w:rFonts w:hint="default"/>
        </w:rPr>
      </w:pPr>
      <w:r>
        <w:rPr>
          <w:rFonts w:hint="default"/>
        </w:rPr>
        <w:t xml:space="preserve">  },</w:t>
      </w:r>
    </w:p>
    <w:p w14:paraId="53A8345F">
      <w:pPr>
        <w:rPr>
          <w:rFonts w:hint="default"/>
        </w:rPr>
      </w:pPr>
      <w:r>
        <w:rPr>
          <w:rFonts w:hint="default"/>
        </w:rPr>
        <w:t xml:space="preserve">  {</w:t>
      </w:r>
    </w:p>
    <w:p w14:paraId="2195D4D0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34505472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40B412FD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40B1DEE">
      <w:pPr>
        <w:rPr>
          <w:rFonts w:hint="default"/>
        </w:rPr>
      </w:pPr>
      <w:r>
        <w:rPr>
          <w:rFonts w:hint="default"/>
        </w:rPr>
        <w:t xml:space="preserve">          "time": "01:04",</w:t>
      </w:r>
    </w:p>
    <w:p w14:paraId="67648FEB">
      <w:pPr>
        <w:rPr>
          <w:rFonts w:hint="default"/>
        </w:rPr>
      </w:pPr>
      <w:r>
        <w:rPr>
          <w:rFonts w:hint="default"/>
        </w:rPr>
        <w:t xml:space="preserve">          "text": "„Wiersz miesiąca nadal co miesiąc zbieramy teksty, nadal co miesiąc można się zgłosić i Manufaktura Słowa. Oba te konkursy w tym roku obchodzą swoje dziesięciolecie i z tej okazji postanowiliśmy otworzyć się bardzo szeroko, są to w tym roku konkursy ogólnopolskie. No i oczywiście konkursy plastyczne. Dla nas te najważniejsze to Ryza i Powidoki. Ryza to konkurs na plakat, a Powidoki w tym roku to konkurs na Zina, bardzo ciekawą formę pożenioną z komiksem, gdzie można poprzez obraz opowiedzieć historię. W tym roku historię o drzewie. Jest to też bardzo wyjątkowy konkurs, bo mimo, że ma w nazwie, że jest konkursem to jednak nikt nie zostaje w nim wyróżniony żadnym miejscem, żadną lokatą. Chcemy promować sam udział, zaangażowanie młodych ludzi w działalność artystyczną.”"</w:t>
      </w:r>
    </w:p>
    <w:p w14:paraId="549E0733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37D925E0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096C1BCE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78CA962">
      <w:pPr>
        <w:rPr>
          <w:rFonts w:hint="default"/>
        </w:rPr>
      </w:pPr>
      <w:r>
        <w:rPr>
          <w:rFonts w:hint="default"/>
        </w:rPr>
        <w:t xml:space="preserve">    "response": "A woman stands in front of a camera and speaks."</w:t>
      </w:r>
    </w:p>
    <w:p w14:paraId="4D54D4B9">
      <w:pPr>
        <w:rPr>
          <w:rFonts w:hint="default"/>
        </w:rPr>
      </w:pPr>
      <w:r>
        <w:rPr>
          <w:rFonts w:hint="default"/>
        </w:rPr>
        <w:t xml:space="preserve">  },</w:t>
      </w:r>
    </w:p>
    <w:p w14:paraId="14C085FE">
      <w:pPr>
        <w:rPr>
          <w:rFonts w:hint="default"/>
        </w:rPr>
      </w:pPr>
      <w:r>
        <w:rPr>
          <w:rFonts w:hint="default"/>
        </w:rPr>
        <w:t xml:space="preserve">  {</w:t>
      </w:r>
    </w:p>
    <w:p w14:paraId="497284BA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079B8198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61ADAD8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8FD95CE">
      <w:pPr>
        <w:rPr>
          <w:rFonts w:hint="default"/>
        </w:rPr>
      </w:pPr>
      <w:r>
        <w:rPr>
          <w:rFonts w:hint="default"/>
        </w:rPr>
        <w:t xml:space="preserve">          "time": "01:53",</w:t>
      </w:r>
    </w:p>
    <w:p w14:paraId="223D358F">
      <w:pPr>
        <w:rPr>
          <w:rFonts w:hint="default"/>
        </w:rPr>
      </w:pPr>
      <w:r>
        <w:rPr>
          <w:rFonts w:hint="default"/>
        </w:rPr>
        <w:t xml:space="preserve">          "text": "„Pozostając w temacie konkursów, Młodzieżowy Dom Kultury nr 2 zachęca uczniów szkół podstawowych do tworzenia rękodzieła artystycznego. Temat konkursu to włóczko malowane.”"</w:t>
      </w:r>
    </w:p>
    <w:p w14:paraId="143C8EA0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239FB72E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7FE3D161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1ABD8827">
      <w:pPr>
        <w:rPr>
          <w:rFonts w:hint="default"/>
        </w:rPr>
      </w:pPr>
      <w:r>
        <w:rPr>
          <w:rFonts w:hint="default"/>
        </w:rPr>
        <w:t xml:space="preserve">    "response": "The camera pans to the right, showing the exterior of a building. There are benches and flowers in front of the building."</w:t>
      </w:r>
    </w:p>
    <w:p w14:paraId="3F4B8B11">
      <w:pPr>
        <w:rPr>
          <w:rFonts w:hint="default"/>
        </w:rPr>
      </w:pPr>
      <w:r>
        <w:rPr>
          <w:rFonts w:hint="default"/>
        </w:rPr>
        <w:t xml:space="preserve">  },</w:t>
      </w:r>
    </w:p>
    <w:p w14:paraId="534FB2E4">
      <w:pPr>
        <w:rPr>
          <w:rFonts w:hint="default"/>
        </w:rPr>
      </w:pPr>
      <w:r>
        <w:rPr>
          <w:rFonts w:hint="default"/>
        </w:rPr>
        <w:t xml:space="preserve">  {</w:t>
      </w:r>
    </w:p>
    <w:p w14:paraId="1B3C58DF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7AA91E10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2C17950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182F4BE">
      <w:pPr>
        <w:rPr>
          <w:rFonts w:hint="default"/>
        </w:rPr>
      </w:pPr>
      <w:r>
        <w:rPr>
          <w:rFonts w:hint="default"/>
        </w:rPr>
        <w:t xml:space="preserve">          "time": "02:05",</w:t>
      </w:r>
    </w:p>
    <w:p w14:paraId="2B0CECD8">
      <w:pPr>
        <w:rPr>
          <w:rFonts w:hint="default"/>
        </w:rPr>
      </w:pPr>
      <w:r>
        <w:rPr>
          <w:rFonts w:hint="default"/>
        </w:rPr>
        <w:t xml:space="preserve">          "text": "„W tym roku chcemy zobaczyć jak można czarować włóczką. Włóczką w postaci haftu, włóczką naklejaną, włóczką przetykaną przez różne przedmioty, jak można malować obrazy. Jak można pokazać to co jest związane z naturą, jak można pokazać to co jest związane z pejzażem. No i oczywiście konkurs muzyczny. Zbieramy tych, którzy tworzą, tworzą swoje własne piosenki autorskie lub współtworzą w mikroformacjach i mogą się zgłosić do naszego konkursu piosenki autorskiej, który jest organizowany już kolejny rok w naszej placówce. Przyznam szczerze, że liczę na to, że laureaci poprzednich edycji zawojują kiedyś rynek muzyczny w Polsce.”"</w:t>
      </w:r>
    </w:p>
    <w:p w14:paraId="61394214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411E06EE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B115270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068CA22F">
      <w:pPr>
        <w:rPr>
          <w:rFonts w:hint="default"/>
        </w:rPr>
      </w:pPr>
      <w:r>
        <w:rPr>
          <w:rFonts w:hint="default"/>
        </w:rPr>
        <w:t xml:space="preserve">    "response": "A woman stands in front of a camera and speaks."</w:t>
      </w:r>
    </w:p>
    <w:p w14:paraId="3CC62A0C">
      <w:pPr>
        <w:rPr>
          <w:rFonts w:hint="default"/>
        </w:rPr>
      </w:pPr>
      <w:r>
        <w:rPr>
          <w:rFonts w:hint="default"/>
        </w:rPr>
        <w:t xml:space="preserve">  },</w:t>
      </w:r>
    </w:p>
    <w:p w14:paraId="377EE496">
      <w:pPr>
        <w:rPr>
          <w:rFonts w:hint="default"/>
        </w:rPr>
      </w:pPr>
      <w:r>
        <w:rPr>
          <w:rFonts w:hint="default"/>
        </w:rPr>
        <w:t xml:space="preserve">  {</w:t>
      </w:r>
    </w:p>
    <w:p w14:paraId="49A60525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26E15CFA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3AAD0EAF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C07AC96">
      <w:pPr>
        <w:rPr>
          <w:rFonts w:hint="default"/>
        </w:rPr>
      </w:pPr>
      <w:r>
        <w:rPr>
          <w:rFonts w:hint="default"/>
        </w:rPr>
        <w:t xml:space="preserve">          "time": "02:46",</w:t>
      </w:r>
    </w:p>
    <w:p w14:paraId="60B4038A">
      <w:pPr>
        <w:rPr>
          <w:rFonts w:hint="default"/>
        </w:rPr>
      </w:pPr>
      <w:r>
        <w:rPr>
          <w:rFonts w:hint="default"/>
        </w:rPr>
        <w:t xml:space="preserve">          "text": "„Z zimowego snu wybudza się także przestrzeń wokół domu kultury. W MDkowym ogrodzie można zauważyć pierwsze oznaki wiosny. Ogród wokół MDKu jest naszą dumą, ale jest też projektem, który powstał przy współpracy z naszymi przyjaciółmi z Umberto. I Umberciaki tutaj dbają w pocie czoła jako nasi przyjaciele nad tym ogrodem i tu już pierwsze prace ogrodowe zaczęły się. Oczywiście te końcowo, na koniec lutego początek marca niezbędne ogrodnicze prace zostały wykonane, więc już można szukać oznak wiosny w naszym ogrodzie. Już pojawiają się pierwsze kwiaty, które zwiastują nadejście wiosny. One nas bardzo cieszą i widzimy to, że wielu spacerowiczów, którzy rozpoczynają swoją podróż na Cytadelę właśnie od naszego MDKu, ogląda tę roślinność wokół i myślę, że wielu z nich dobrze zna nasz ogród i też czekają na te pierwsze rośliny.”"</w:t>
      </w:r>
    </w:p>
    <w:p w14:paraId="0879DA98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08C1E731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1A0ED0D1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224AEB53">
      <w:pPr>
        <w:rPr>
          <w:rFonts w:hint="default"/>
        </w:rPr>
      </w:pPr>
      <w:r>
        <w:rPr>
          <w:rFonts w:hint="default"/>
        </w:rPr>
        <w:t xml:space="preserve">    "response": "Yellow and purple flowers bloom from the soil."</w:t>
      </w:r>
    </w:p>
    <w:p w14:paraId="716B1A99">
      <w:pPr>
        <w:rPr>
          <w:rFonts w:hint="default"/>
        </w:rPr>
      </w:pPr>
      <w:r>
        <w:rPr>
          <w:rFonts w:hint="default"/>
        </w:rPr>
        <w:t xml:space="preserve">  },</w:t>
      </w:r>
    </w:p>
    <w:p w14:paraId="768397A6">
      <w:pPr>
        <w:rPr>
          <w:rFonts w:hint="default"/>
        </w:rPr>
      </w:pPr>
      <w:r>
        <w:rPr>
          <w:rFonts w:hint="default"/>
        </w:rPr>
        <w:t xml:space="preserve">  {</w:t>
      </w:r>
    </w:p>
    <w:p w14:paraId="79E3F82B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16E3CA14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16005AE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25AA81D">
      <w:pPr>
        <w:rPr>
          <w:rFonts w:hint="default"/>
        </w:rPr>
      </w:pPr>
      <w:r>
        <w:rPr>
          <w:rFonts w:hint="default"/>
        </w:rPr>
        <w:t xml:space="preserve">          "time": "03:48",</w:t>
      </w:r>
    </w:p>
    <w:p w14:paraId="7BE2F0F9">
      <w:pPr>
        <w:rPr>
          <w:rFonts w:hint="default"/>
        </w:rPr>
      </w:pPr>
      <w:r>
        <w:rPr>
          <w:rFonts w:hint="default"/>
        </w:rPr>
        <w:t xml:space="preserve">          "text": "„Więcej informacji na temat działalności Młodzieżowego Domu Kultury nr 2 znajdą państwo na stronie internetowej www.mdk2.pl. Serdecznie zapraszamy.”"</w:t>
      </w:r>
    </w:p>
    <w:p w14:paraId="407738FF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6F697EE2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22E63EB">
      <w:pPr>
        <w:rPr>
          <w:rFonts w:hint="default"/>
        </w:rPr>
      </w:pPr>
      <w:r>
        <w:rPr>
          <w:rFonts w:hint="default"/>
        </w:rPr>
        <w:t xml:space="preserve">    },</w:t>
      </w:r>
    </w:p>
    <w:p w14:paraId="5B8FDDD0">
      <w:pPr>
        <w:rPr>
          <w:rFonts w:hint="default"/>
        </w:rPr>
      </w:pPr>
      <w:r>
        <w:rPr>
          <w:rFonts w:hint="default"/>
        </w:rPr>
        <w:t xml:space="preserve">    "response": "The camera pans to the right, showing the entrance to the building. There are benches and flowers in front of the building."</w:t>
      </w:r>
    </w:p>
    <w:p w14:paraId="6D5B7BE4">
      <w:pPr>
        <w:rPr>
          <w:rFonts w:hint="default"/>
        </w:rPr>
      </w:pPr>
      <w:r>
        <w:rPr>
          <w:rFonts w:hint="default"/>
        </w:rPr>
        <w:t xml:space="preserve">  }</w:t>
      </w:r>
    </w:p>
    <w:p w14:paraId="27DE736E">
      <w:r>
        <w:rPr>
          <w:rFonts w:hint="default"/>
        </w:rPr>
        <w:t>]</w:t>
      </w:r>
      <w:bookmarkStart w:id="0" w:name="_GoBack"/>
      <w:bookmarkEnd w:id="0"/>
    </w:p>
    <w:p w14:paraId="13E1887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1D0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B2B1D07"/>
    <w:rsid w:val="6DB54BA6"/>
    <w:rsid w:val="775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2025-03-26T11:40:00Z</dcterms:created>
  <dc:creator>Piotr Jezierski</dc:creator>
  <cp:lastModifiedBy>Piotr Jezierski</cp:lastModifiedBy>
  <dcterms:modified xsi:type="dcterms:W3CDTF">2025-03-26T11:41:12Z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195D085EDBA349F38E691280CF853974_11</vt:lpwstr>
  </property>
</Properties>
</file>