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66643">
      <w:pPr>
        <w:rPr>
          <w:rFonts w:hint="default"/>
        </w:rPr>
      </w:pPr>
      <w:r>
        <w:rPr>
          <w:rFonts w:hint="default"/>
        </w:rPr>
        <w:t>[</w:t>
      </w:r>
    </w:p>
    <w:p w14:paraId="52F59493">
      <w:pPr>
        <w:rPr>
          <w:rFonts w:hint="default"/>
        </w:rPr>
      </w:pPr>
      <w:r>
        <w:rPr>
          <w:rFonts w:hint="default"/>
        </w:rPr>
        <w:t xml:space="preserve">  {</w:t>
      </w:r>
    </w:p>
    <w:p w14:paraId="5D133F13">
      <w:pPr>
        <w:rPr>
          <w:rFonts w:hint="default"/>
        </w:rPr>
      </w:pPr>
      <w:r>
        <w:rPr>
          <w:rFonts w:hint="default"/>
        </w:rPr>
        <w:t xml:space="preserve">    "timecodes": {</w:t>
      </w:r>
    </w:p>
    <w:p w14:paraId="3BA74AC6">
      <w:pPr>
        <w:rPr>
          <w:rFonts w:hint="default"/>
        </w:rPr>
      </w:pPr>
      <w:r>
        <w:rPr>
          <w:rFonts w:hint="default"/>
        </w:rPr>
        <w:t xml:space="preserve">      "time": "00:00",</w:t>
      </w:r>
    </w:p>
    <w:p w14:paraId="7841DA8C">
      <w:pPr>
        <w:rPr>
          <w:rFonts w:hint="default"/>
        </w:rPr>
      </w:pPr>
      <w:r>
        <w:rPr>
          <w:rFonts w:hint="default"/>
        </w:rPr>
        <w:t xml:space="preserve">      "text": "“Leniwe i spokojne wakacje? Nie dla pracowników Młodzieżowego Domu Kultury numer 2. Letni grafik MD-kowych aktywności może nie jest tak napięty jak w trakcie roku szkolnego, natomiast dzieje się sporo. Obecnie pod adresem Za Cytadelą 121, rytm wyznacza akcja Lato. Uczestnicy półkolonii kulturalnie spędzają wakacje. Jesteśmy w trakcie trzeciego turnusu półkolonii. Nasi uczestnicy dziś poznają tajniki kinematografii, a przed nimi jeszcze wycieczka do wspaniałego Muzeum Młynarstwa Wiaczu i też świetna zabawa w laboratorium wyobraźni. Przed nami jeszcze jeden turnus, ostatni już w kolejnym tygodniu. Poza tym, w trakcie wakacji, w Młodzieżowym Domu Kultury numer 2 odbywają się rozmaite warsztaty. Tematyka jest różna, dostosowana do zainteresowań uczestników.”"</w:t>
      </w:r>
    </w:p>
    <w:p w14:paraId="29F6DD48">
      <w:pPr>
        <w:rPr>
          <w:rFonts w:hint="default"/>
        </w:rPr>
      </w:pPr>
      <w:r>
        <w:rPr>
          <w:rFonts w:hint="default"/>
        </w:rPr>
        <w:t xml:space="preserve">    },</w:t>
      </w:r>
    </w:p>
    <w:p w14:paraId="1E444F88">
      <w:pPr>
        <w:rPr>
          <w:rFonts w:hint="default"/>
        </w:rPr>
      </w:pPr>
      <w:r>
        <w:rPr>
          <w:rFonts w:hint="default"/>
        </w:rPr>
        <w:t xml:space="preserve">    "call": "default_api.set_timecodes"</w:t>
      </w:r>
    </w:p>
    <w:p w14:paraId="40815896">
      <w:pPr>
        <w:rPr>
          <w:rFonts w:hint="default"/>
        </w:rPr>
      </w:pPr>
      <w:r>
        <w:rPr>
          <w:rFonts w:hint="default"/>
        </w:rPr>
        <w:t xml:space="preserve">  },</w:t>
      </w:r>
    </w:p>
    <w:p w14:paraId="5840E8BB">
      <w:pPr>
        <w:rPr>
          <w:rFonts w:hint="default"/>
        </w:rPr>
      </w:pPr>
      <w:r>
        <w:rPr>
          <w:rFonts w:hint="default"/>
        </w:rPr>
        <w:t xml:space="preserve">  {</w:t>
      </w:r>
    </w:p>
    <w:p w14:paraId="72A89FA5">
      <w:pPr>
        <w:rPr>
          <w:rFonts w:hint="default"/>
        </w:rPr>
      </w:pPr>
      <w:r>
        <w:rPr>
          <w:rFonts w:hint="default"/>
        </w:rPr>
        <w:t xml:space="preserve">    "timecodes": {</w:t>
      </w:r>
    </w:p>
    <w:p w14:paraId="7D807B54">
      <w:pPr>
        <w:rPr>
          <w:rFonts w:hint="default"/>
        </w:rPr>
      </w:pPr>
      <w:r>
        <w:rPr>
          <w:rFonts w:hint="default"/>
        </w:rPr>
        <w:t xml:space="preserve">      "time": "00:52",</w:t>
      </w:r>
    </w:p>
    <w:p w14:paraId="57D6DEFC">
      <w:pPr>
        <w:rPr>
          <w:rFonts w:hint="default"/>
        </w:rPr>
      </w:pPr>
      <w:r>
        <w:rPr>
          <w:rFonts w:hint="default"/>
        </w:rPr>
        <w:t xml:space="preserve">      "text": "“Warsztaty ruchowe i warsztaty plastyczne, na które zapraszaliśmy głównie naszych stałych uczestników po to by latem mogli się spotkać jeszcze raz ze swoimi nauczycielami i dokończyć też niektóre tematy, których może nie zakończyli w roku szkolnym. I tutaj w kameralnych grupach się u nas spotykają. Jak dowiedzieliśmy się od Agnieszki Warzechy, wicedyrektor MD-ku, lato dla Domu Kultury jest także czasem remontów. Obiekt jest modernizowany tak aby uczestnicy zajęć w komfortowych warunkach mogli rozwijać swoje pasje. Ważne prace dotyczące systemu grzewczego w MD-ku, będzie jeszcze cieplej, jeszcze milej i na pewno bezpiecznie, jeżeli chodzi o ogrzewanie w naszym domu kultury. Przed nami też odświeżenie niektórych sal, na pewno sali teatralnej, która zostanie też wzbogacona o nowe oświetlenie. Ponadto planujemy też odświeżyć parę innych sal, między innymi salę numer 5, która jest takim zapleczem sali teatralnej, ale tam też zajęcia teatralne się odbywają, no i czekają nas prace remontowe również w sali numer 16, która jest przeznaczona dla naszych muzyków. Znajduje się tam między innymi nasza perkusja, próbują tam nasze zespoły, więc gitarowe brzmienia też tam są. Chcemy tutaj zmienić trochę, jeżeli chodzi o wygłuszenie i odświeżyć całą przestrzeń, dołożyć też trochę prądu po to żeby nasze piece od gitar miały moc. Wakacje Młodzieżowy Dom Kultury numer 2 prowadzi także rekrutację na nowy sezon. Nabór otwarty na zajęcia stałe trwa.”"</w:t>
      </w:r>
    </w:p>
    <w:p w14:paraId="7BCB5A4A">
      <w:pPr>
        <w:rPr>
          <w:rFonts w:hint="default"/>
        </w:rPr>
      </w:pPr>
      <w:r>
        <w:rPr>
          <w:rFonts w:hint="default"/>
        </w:rPr>
        <w:t xml:space="preserve">    },</w:t>
      </w:r>
    </w:p>
    <w:p w14:paraId="039E7A7C">
      <w:pPr>
        <w:rPr>
          <w:rFonts w:hint="default"/>
        </w:rPr>
      </w:pPr>
      <w:r>
        <w:rPr>
          <w:rFonts w:hint="default"/>
        </w:rPr>
        <w:t xml:space="preserve">    "call": "default_api.set_timecodes"</w:t>
      </w:r>
    </w:p>
    <w:p w14:paraId="1B60400E">
      <w:pPr>
        <w:rPr>
          <w:rFonts w:hint="default"/>
        </w:rPr>
      </w:pPr>
      <w:r>
        <w:rPr>
          <w:rFonts w:hint="default"/>
        </w:rPr>
        <w:t xml:space="preserve">  },</w:t>
      </w:r>
    </w:p>
    <w:p w14:paraId="286C5760">
      <w:pPr>
        <w:rPr>
          <w:rFonts w:hint="default"/>
        </w:rPr>
      </w:pPr>
      <w:r>
        <w:rPr>
          <w:rFonts w:hint="default"/>
        </w:rPr>
        <w:t xml:space="preserve">  {</w:t>
      </w:r>
    </w:p>
    <w:p w14:paraId="710B1A66">
      <w:pPr>
        <w:rPr>
          <w:rFonts w:hint="default"/>
        </w:rPr>
      </w:pPr>
      <w:r>
        <w:rPr>
          <w:rFonts w:hint="default"/>
        </w:rPr>
        <w:t xml:space="preserve">    "timecodes": {</w:t>
      </w:r>
    </w:p>
    <w:p w14:paraId="46F67DDF">
      <w:pPr>
        <w:rPr>
          <w:rFonts w:hint="default"/>
        </w:rPr>
      </w:pPr>
      <w:r>
        <w:rPr>
          <w:rFonts w:hint="default"/>
        </w:rPr>
        <w:t xml:space="preserve">      "time": "02:23",</w:t>
      </w:r>
    </w:p>
    <w:p w14:paraId="1C34E66B">
      <w:pPr>
        <w:rPr>
          <w:rFonts w:hint="default"/>
        </w:rPr>
      </w:pPr>
      <w:r>
        <w:rPr>
          <w:rFonts w:hint="default"/>
        </w:rPr>
        <w:t xml:space="preserve">      "text": "“Zapraszamy tutaj uczestników w różnym wieku, mniej więcej już od lat pięciu aż do momentu kiedy jest się uczniem jeszcze szkół ponadpodstawowych, ponieważ starszych niestety nie przyjmujemy i można wybrać dla siebie jakieś zajęcia. Warto spojrzeć na naszą ofertę, warto spojrzeć też na grafik, ponieważ większość z naszych nauczycieli podała już swoje godziny dostępności, ten grafik, jeżeli chodzi o wersję letnią i wrześniową zmienia się w niewielkim stopniu, więc można tutaj opierać się już na nim. No i oczywiście nasze zajęcia są podzielone na grupy wiekowe i to też można sobie sprawdzić na stronie. U nas można zapisać się maksymalnie na osiem form w ramach tej rekrutacji, a jeżeli ktoś jest bardzo niezdecydowany i niekoniecznie chciałby się zapisywać teraz, zapraszamy na drzwi otwarte, wtedy będzie można też porozmawiać z naszymi nauczycielami, zapisać się na tak zwaną listę rezerwowych i myślę, że to jest bardzo fajne, że z jednej strony mamy te zapisy i można, że tak powiem, zaklepać sobie miejsce zaw czasu, ale to też nic straconego, jeżeli ktoś się nie dostanie albo jeżeli ktoś przegapi rekrutację, bo u nas już od 1 września przechodzimy właśnie na taką rekrutację ciągłą strikte u nauczyciela. Więcej informacji o ofercie Młodzieżowego Domu Kultury numer 2 znajdą państwo na stronie internetowej www.mdk2.pl. Serdecznie zapraszamy.”"</w:t>
      </w:r>
    </w:p>
    <w:p w14:paraId="516744DE">
      <w:pPr>
        <w:rPr>
          <w:rFonts w:hint="default"/>
        </w:rPr>
      </w:pPr>
      <w:r>
        <w:rPr>
          <w:rFonts w:hint="default"/>
        </w:rPr>
        <w:t xml:space="preserve">    },</w:t>
      </w:r>
    </w:p>
    <w:p w14:paraId="31F8E6BC">
      <w:pPr>
        <w:rPr>
          <w:rFonts w:hint="default"/>
        </w:rPr>
      </w:pPr>
      <w:r>
        <w:rPr>
          <w:rFonts w:hint="default"/>
        </w:rPr>
        <w:t xml:space="preserve">    "call": "default_api.set_timecodes"</w:t>
      </w:r>
    </w:p>
    <w:p w14:paraId="28E8E6CE">
      <w:pPr>
        <w:rPr>
          <w:rFonts w:hint="default"/>
        </w:rPr>
      </w:pPr>
      <w:r>
        <w:rPr>
          <w:rFonts w:hint="default"/>
        </w:rPr>
        <w:t xml:space="preserve">  }</w:t>
      </w:r>
    </w:p>
    <w:p w14:paraId="27DE736E">
      <w:r>
        <w:rPr>
          <w:rFonts w:hint="default"/>
        </w:rPr>
        <w:t>]</w:t>
      </w:r>
      <w:bookmarkStart w:id="0" w:name="_GoBack"/>
      <w:bookmarkEnd w:id="0"/>
    </w:p>
    <w:p w14:paraId="13E18879"/>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4619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0CF21A1"/>
    <w:rsid w:val="68F4619C"/>
    <w:rsid w:val="6DB5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unhideWhenUsed="0" w:uiPriority="0" w:semiHidden="0" w:name="Table Colorful 3"/>
    <w:lsdException w:qFormat="1"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qFormat="1" w:unhideWhenUsed="0" w:uiPriority="0" w:semiHidden="0" w:name="Table List 6"/>
    <w:lsdException w:unhideWhenUsed="0" w:uiPriority="0" w:semiHidden="0" w:name="Table List 7"/>
    <w:lsdException w:qFormat="1" w:unhideWhenUsed="0" w:uiPriority="0" w:semiHidden="0" w:name="Table List 8"/>
    <w:lsdException w:qFormat="1"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2025-03-26T11:12:00Z</dcterms:created>
  <dc:creator>Piotr Jezierski</dc:creator>
  <cp:lastModifiedBy>Piotr Jezierski</cp:lastModifiedBy>
  <dcterms:modified xsi:type="dcterms:W3CDTF">2025-03-26T11:13:22Z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1045-12.2.0.20326</vt:lpwstr>
  </property>
  <property fmtid="{D5CDD505-2E9C-101B-9397-08002B2CF9AE}" pid="3" name="ICV">
    <vt:lpwstr>CBA44E89A57D48FEAAC771F769892475_11</vt:lpwstr>
  </property>
</Properties>
</file>